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21f9" w14:textId="6272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2016 жылғы 23 желтоқсандағы № 11/56-VІ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Түркiстан қалалық мәслихатының 2017 жылғы 19 маусымдағы № 16/92-VI шешiмi. Оңтүстiк Қазақстан облысының Әдiлет департаментiнде 2017 жылғы 23 маусымда № 4131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2016 жылғы 23 желтоқсандағы № 11/56-VІ "2017-2019 жылдарға арналған қалалық бюджет туралы" (Нормативтік құқықтық актілерді мемлекеттік тіркеу тізілімінде 3943 нөмірімен тіркелген, 2017 жылғы 6 қаңтардағы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2017-2019 жылдарға арналған қалалық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30 754 136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2 318 756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28 333 948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31 081 163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19 878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- 346 905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346 905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327 027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А.Мәди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Түркістан0қалалық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Түркістан00қалалық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71"/>
        <w:gridCol w:w="994"/>
        <w:gridCol w:w="1"/>
        <w:gridCol w:w="995"/>
        <w:gridCol w:w="6540"/>
        <w:gridCol w:w="2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30 754 136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2 318 756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31 081 163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19 735 665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4 939 817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474 012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3 864 332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13 789 614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13 376 662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13 136 144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240 518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410 302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1 006 234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1 006 234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мекемелерінің және ұйымдарының күрделі шығысдары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2 433 922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1 421 385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ауыл, ауылдық округ әкімінің аппараты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31 280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5 510 704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2 612 963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2 460 727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2 314 923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1 780 531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1 780 531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6 570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1 511 961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дамтыу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103 267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"/>
        <w:gridCol w:w="1201"/>
        <w:gridCol w:w="2"/>
        <w:gridCol w:w="1201"/>
        <w:gridCol w:w="5345"/>
        <w:gridCol w:w="3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30 543 075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2 213 498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28 240 445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28 240 445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30 543 075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21 101 727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5 186 812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4 760 091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4 387 230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14 993 909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14 604 152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14 369 660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мекемелерінің және ұйымдарының күрделі шығысдары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ауыл, ауылдық округ әкімінің аппараты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2 360 672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1 860 014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1 860 014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Мәдениет, спорт, туризм және ақпаратттық кеңістік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679 853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дамтыу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"/>
        <w:gridCol w:w="1201"/>
        <w:gridCol w:w="2"/>
        <w:gridCol w:w="1201"/>
        <w:gridCol w:w="5345"/>
        <w:gridCol w:w="3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34 100 138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34 100 138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22 278 809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5 845 775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5 365 054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4 992 193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15 558 191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15 407 203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15 172 711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мекемелерінің және ұйымдарының күрделі шығысдары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1 640 842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ауыл, ауылдық округ әкімінің аппараты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4 003 894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2 055 051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2 055 051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Мәдениет, спорт, туризм және ақпаратттық кеңістік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дамтыу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