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7eb5" w14:textId="7f67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бойынша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2017 жылғы 26 желтоқсандағы № 25/7-VI шешімі. Шығыс Қазақстан облысының Әділет департаментінде 2018 жылғы 17 қаңтарда № 5434 болып тіркелді. Күші жойылды - Шығыс Қазақстан облысы Өскемен қалалық мәслихатының 2019 жылғы 25 сәуірдегі № 43/5-VI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25.04.2019 </w:t>
      </w:r>
      <w:r>
        <w:rPr>
          <w:rFonts w:ascii="Times New Roman"/>
          <w:b w:val="false"/>
          <w:i w:val="false"/>
          <w:color w:val="ff0000"/>
          <w:sz w:val="28"/>
        </w:rPr>
        <w:t>№ 43/5-VI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"Тұрмыстық қатты қалдықтарды жинауға, әкетуге, кәдеге жаратуға, қайта өңдеуге және көмуге арналған тарифті есептеу әдістемесін бекіту туралы" Қазақстан Республикасы Энергетика министрінің 2016 жылғы 1 қыркүйектегі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14285 нөмірімен тіркелген)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Өскемен қаласы бойынша тұрмыстық қатты қалдықтарды жинауға, әкетуге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"Өскемен қаласы бойынша қатты тұрмыстық қалдықтарды жинауға және шығаруға арналған тарифтерді бекіту туралы" Өскемен қалалық мәслихатының 2013 жылғы 24 желтоқсандағы № 25/5-V (Нормативтік құқықтық актілерді мемлекеттік тіркеу Тізілімінде 3184 нөмірімен тіркелген, 2014 жылғы 13 ақпандағы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"Өскемен қаласы бойынша коммуналдық қалдықтарды жинауға және шығаруға арналған тарифтерді бекіту туралы" Өскемен қалалық мәслихатының 2013 жылғы 24 желтоқсандағы № 25/5-V шешіміне өзгерістер енгізу туралы" Өскемен қалалық мәслихатының 2016 жылғы 31 наурыздағы № 2/5-VI (Нормативтік құқықтық актілерді мемлекеттік тіркеу Тізілімінде № 4519 болып тіркелген, Қазақстан Республикасы нормативтік құқықтық актілерінің эталондық бақылау банкінде 2016 жылғы 15 тамызда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 шешіміне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 бойынша тұрмыстық қатты қалдықтарды жинауға, әкетуге және көмуге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5"/>
        <w:gridCol w:w="1968"/>
        <w:gridCol w:w="2033"/>
        <w:gridCol w:w="5784"/>
      </w:tblGrid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р/б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 айырысу бірлігі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Тұрмыстық қатты қалдықтарды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жинау, әкету және көму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қызметтерінің құны, теңге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 айына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 айына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