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dfe9" w14:textId="fcfd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2016 жылғы 23 желтоқсандағы № 9-2 "2017-2019 жылдарға арналған қалалық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2017 жылғы 10 наурыздағы № 10-3 шешімі. Батыс Қазақстан облысының Әділет департаментінде 2017 жылғы 30 наурызда № 4749 болып тіркелді. Күші жойылды - Батыс Қазақстан облысы Орал қалалық мәслихатының 2018 жылғы 28 ақпандағы № 19-6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Орал қалалық мәслихатының 28.02.2018 </w:t>
      </w:r>
      <w:r>
        <w:rPr>
          <w:rFonts w:ascii="Times New Roman"/>
          <w:b w:val="false"/>
          <w:i w:val="false"/>
          <w:color w:val="ff0000"/>
          <w:sz w:val="28"/>
        </w:rPr>
        <w:t>№ 19-6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2016 жылғы 23 желтоқсандағы №9-2 "2017-2019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№4648 тіркелген, 2017 жылғы 12 қаңтарда "Жайық-үні" газетінде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2017-2019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 жылға арналған бюджет мынадай көлемде 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23 334 176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18 896 682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198 418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685 485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3 553 591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26 488 789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91 117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91 117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- 3 063 496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3 063 496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2 062 829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340 000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1 340 667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 2017 жылға арналған қалалық бюджетте республикалық бюджеттен нысаналы трансферттер қарастырылғаны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тұрғылықты жері жоқ тұлғаларды әлеуметтік бейімдеуге – 5 191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мүгедектердің құқықтарын қамтамасыз ету және өмір сүру сапасын жақсарту жөніндегі іс-шаралар жоспарын іске асыруға – 6 071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мүгедектерді міндетті гигиеналық құралдармен және ымдау тілі мамандарының қызмет көрсетуін қамтамасыз етуге – 123 656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жобалау, дамыту және (немесе) жайластыруға – 166 307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Өрлеу жобасы бойынша келісілген қаржылай көмекті енгізуге – 15 906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бағдарламасына – 30 407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білім беруге – 23 840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үкіметтік емес ұйымдарда мемлекеттік әлеуметтік тапсырысты орналастыруға – 21 892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бағдарламасына – 19 837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 және (немесе) салу, реконструкциялауға – 44 961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жобалау, дамыту және (немесе) жайластыруға – 451 272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абаттандыруға – 56 164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 және елді мекендерді абаттандыруды дамытуға – 212 823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білім беру мекемелер үшін оқулықтар мен оқу-әдiстемелiк кешендерді сатып алу және жеткізуге – 614 272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білім беруге – 11 072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496 115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және елді-мекендердің көшелерін күрделі және орташа жөндеуге – 109 813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және көгалдандыруға – 25 000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жобалау, дамыту және (немесе) жайластыруға – 1 118 992 мың теңге.";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8-1- тармақпен толықтырылсын: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 2017 жылға арналған қалалық бюджетте коммуналдық тұрғын үй қорының тұрғын үйін жобалауға және (немесе) салуға, реконструкциялауға облыстық бюджеттен 2 062 829 мың теңге сомасында кредит қарастырылғаны ескерілсін.";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Орал қалалық мәслихаты аппаратының басшысы (С.Давлетов)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2017 жылғы 1 қаңтардан бастап қолданысқа енгізіледі.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Л.Рысбекова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Әубекеров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 жылғы 23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947"/>
        <w:gridCol w:w="610"/>
        <w:gridCol w:w="134"/>
        <w:gridCol w:w="134"/>
        <w:gridCol w:w="6379"/>
        <w:gridCol w:w="348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23 334 176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18 896 682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7 934 249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7 934 249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6 509 233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6 509 233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2 873 574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1 816 777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142 221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913 976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1 081 361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208 634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748 328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498 265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498 265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685 485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396 432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396 432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289 053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286 653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3 553 591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3 553 591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3 553 591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766"/>
        <w:gridCol w:w="1041"/>
        <w:gridCol w:w="1041"/>
        <w:gridCol w:w="108"/>
        <w:gridCol w:w="5756"/>
        <w:gridCol w:w="282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26 488 789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403 662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өкiлдi, атқарушы және басқа органдар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262 257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146 565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130 515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85 067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254 453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254 453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229 503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229 503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13 828 082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3 070 103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3 070 103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2 325 489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744 614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9 626 231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9 503 356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8 747 944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755 412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122 875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122 875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1 131 748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1 131 748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бiлiм беру мекемелер үшін оқулықтар мен оқу-әдістемелік кешендерді сатып алу және жеткізу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692 857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316 502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1 606 253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1 332 563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1 332 563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196 447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317 178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198 056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344 663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169 375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168 834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6 939 915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4 321 464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4 147 713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2 373 879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1 773 834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117 587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260 249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229 084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224 634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2 358 202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2 358 202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1 293 496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288 130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764 699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1 004 823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513 016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513 016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506 086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238 372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203 285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147 008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28 768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iстеуi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134 242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94 992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108 755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108 755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1 370 096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1 324 577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1 324 577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565 915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358 662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503 752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486 065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389 529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389 529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328 236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328 236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328 236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184 088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-91 117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91 117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-3 063 496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