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7984" w14:textId="b037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2013 жылғы 28 желтоқсандағы № 14-9 "Бөкей ордасы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аудандық Бөкей ордасы мәслихатының 2017 жылғы 10 қазандағы № 12-3 шешімі. Батыс Қазақстан облысының Әділет департаментінде 2017 жылғы 19 қазанда № 4920 болып тіркелді. Күші жойылды - Батыс Қазақстан облысы Бөкей ордасы аудандық мәслихатының 2020 жылғы 4 наурыздағы № 36-2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аудандық мәслихатының 04.03.2020 </w:t>
      </w:r>
      <w:r>
        <w:rPr>
          <w:rFonts w:ascii="Times New Roman"/>
          <w:b w:val="false"/>
          <w:i w:val="false"/>
          <w:color w:val="ff0000"/>
          <w:sz w:val="28"/>
        </w:rPr>
        <w:t>№ 36-2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"Арнаулы әлеуметтік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2013 жылғы 21 мамырдағы № 504 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қаулыларына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2013 жылғы 28 желтоқсандағы № 14-9 "Бөкей ордасы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3413 тіркелген, 2014 жылғы 3 ақпанда "Әділет" ақпараттық-құқықтық жүйесінде жарияланған) мынадай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Бөкей ордасы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9) тармақшамен толықтырылсын: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бас бостандығынан айыру орындарынан босатылған адамдарға анықтама негізінде, табыстарын есепке алмай 10 АЕК мөлшерінде.".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тіркелуін, Қазақстан Республикасының нормативтік құқықтық актілерінің эталондық бақылау банкінде ресми жариялануын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Н.Тажмұратов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Е.Таңатов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"КЕЛIСIЛГEH"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_________________И.Стексов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2017 жылғы 16 қазан.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АЭК – айлық есептік көрсеткіш.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