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08da6" w14:textId="1908d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2017 жылғы 28 қарашадағы № 20-2 шешімі. Батыс Қазақстан облысының Әділет департаментінде 2017 жылғы 11 желтоқсанда № 4981 болып тіркелді. Күші жойылды - Батыс Қазақстан облысы Сырым аудандық мәслихатының 2019 жылғы 27 наурыздағы № 39-2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аудандық мәслихатының 27.03.2019 </w:t>
      </w:r>
      <w:r>
        <w:rPr>
          <w:rFonts w:ascii="Times New Roman"/>
          <w:b w:val="false"/>
          <w:i w:val="false"/>
          <w:color w:val="ff0000"/>
          <w:sz w:val="28"/>
        </w:rPr>
        <w:t>№ 39-2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19-1 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Аудандық мәслихат аппаратының бас маманы (А.Орашева)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Д.Тайшиев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Ш.Дүйсенгалиева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2017 жылғы 28 қарашадағы</w:t>
            </w:r>
            <w:r>
              <w:br/>
            </w:r>
            <w:r>
              <w:rPr>
                <w:rFonts w:ascii="Times New Roman"/>
                <w:b w:val="false"/>
                <w:i w:val="false"/>
                <w:color w:val="000000"/>
                <w:sz w:val="20"/>
              </w:rPr>
              <w:t>№20-2 шешімімен бекітілген</w:t>
            </w:r>
          </w:p>
        </w:tc>
      </w:tr>
    </w:tbl>
    <w:bookmarkStart w:name="z10" w:id="4"/>
    <w:p>
      <w:pPr>
        <w:spacing w:after="0"/>
        <w:ind w:left="0"/>
        <w:jc w:val="left"/>
      </w:pPr>
      <w:r>
        <w:rPr>
          <w:rFonts w:ascii="Times New Roman"/>
          <w:b/>
          <w:i w:val="false"/>
          <w:color w:val="000000"/>
        </w:rPr>
        <w:t xml:space="preserve"> Сот шешімімен коммуналдық меншікке түскен болып танылған иесіз қалдықтарды басқару қағидалары</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1. Осы Сот шешімімен коммуналдық меншікке түскен болып танылған иесіз қалдықтарды басқару қағидалары (бұдан әрі – Қағидалар) сот шешiмiмен коммуналдық меншікке түскен болып танылған иесіз қалдықтарды (бұдан әрі – қалдықтар) басқару тәртiбiн айқындайды.</w:t>
      </w:r>
    </w:p>
    <w:bookmarkEnd w:id="6"/>
    <w:bookmarkStart w:name="z13" w:id="7"/>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bookmarkEnd w:id="7"/>
    <w:bookmarkStart w:name="z14" w:id="8"/>
    <w:p>
      <w:pPr>
        <w:spacing w:after="0"/>
        <w:ind w:left="0"/>
        <w:jc w:val="both"/>
      </w:pPr>
      <w:r>
        <w:rPr>
          <w:rFonts w:ascii="Times New Roman"/>
          <w:b w:val="false"/>
          <w:i w:val="false"/>
          <w:color w:val="000000"/>
          <w:sz w:val="28"/>
        </w:rPr>
        <w:t>
      3. Қалдықтарды коммуналдық меншікке беру үшін аудан әкімдігі комиссия (бұдан әрі - комиссия) құрады, оның құрамына аудан әкімінің аталған салаға жетекшілік ететін орынбасары, тиісті мемлекеттік органдар мен өзге ұйымдардың өкілдері кіреді.</w:t>
      </w:r>
    </w:p>
    <w:bookmarkEnd w:id="8"/>
    <w:bookmarkStart w:name="z15" w:id="9"/>
    <w:p>
      <w:pPr>
        <w:spacing w:after="0"/>
        <w:ind w:left="0"/>
        <w:jc w:val="both"/>
      </w:pPr>
      <w:r>
        <w:rPr>
          <w:rFonts w:ascii="Times New Roman"/>
          <w:b w:val="false"/>
          <w:i w:val="false"/>
          <w:color w:val="000000"/>
          <w:sz w:val="28"/>
        </w:rPr>
        <w:t>
      Комиссияның жұмысшы органы "Сырым аудандық тұрғын үй-коммуналдық шаруашылығы, жолаушылар көлігі және автомобиль жолдары бөлімі" мемлекеттік мекемесі болып (бұдан әрі - бөлім) табылады.</w:t>
      </w:r>
    </w:p>
    <w:bookmarkEnd w:id="9"/>
    <w:bookmarkStart w:name="z16" w:id="10"/>
    <w:p>
      <w:pPr>
        <w:spacing w:after="0"/>
        <w:ind w:left="0"/>
        <w:jc w:val="both"/>
      </w:pPr>
      <w:r>
        <w:rPr>
          <w:rFonts w:ascii="Times New Roman"/>
          <w:b w:val="false"/>
          <w:i w:val="false"/>
          <w:color w:val="000000"/>
          <w:sz w:val="28"/>
        </w:rPr>
        <w:t xml:space="preserve">
      Комиссия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иесіз қалдықтарды коммуналдық меншікке беру туралы акт жасайды.</w:t>
      </w:r>
    </w:p>
    <w:bookmarkEnd w:id="10"/>
    <w:bookmarkStart w:name="z17" w:id="11"/>
    <w:p>
      <w:pPr>
        <w:spacing w:after="0"/>
        <w:ind w:left="0"/>
        <w:jc w:val="both"/>
      </w:pPr>
      <w:r>
        <w:rPr>
          <w:rFonts w:ascii="Times New Roman"/>
          <w:b w:val="false"/>
          <w:i w:val="false"/>
          <w:color w:val="000000"/>
          <w:sz w:val="28"/>
        </w:rPr>
        <w:t>
      4. Иесіз қалдықтарды басқару бөліммен жүзеге асырылады.</w:t>
      </w:r>
    </w:p>
    <w:bookmarkEnd w:id="11"/>
    <w:bookmarkStart w:name="z18" w:id="12"/>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сату, кәдеге жарату және жою бойынша қызмет.</w:t>
      </w:r>
    </w:p>
    <w:bookmarkEnd w:id="12"/>
    <w:bookmarkStart w:name="z19" w:id="13"/>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13"/>
    <w:bookmarkStart w:name="z20" w:id="14"/>
    <w:p>
      <w:pPr>
        <w:spacing w:after="0"/>
        <w:ind w:left="0"/>
        <w:jc w:val="both"/>
      </w:pPr>
      <w:r>
        <w:rPr>
          <w:rFonts w:ascii="Times New Roman"/>
          <w:b w:val="false"/>
          <w:i w:val="false"/>
          <w:color w:val="000000"/>
          <w:sz w:val="28"/>
        </w:rPr>
        <w:t xml:space="preserve">
      6. Қазақстан Республикасының мемлекеттік сатып алу туралы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бөлім дербес немесе қоршаған ортаны қорғау саласындағы жұмыстарды орындауға және қызметтерді көрсетуге лицензиясы бар жеке және (немесе) заңды тұлғаларды тарта отырып:</w:t>
      </w:r>
    </w:p>
    <w:bookmarkEnd w:id="14"/>
    <w:bookmarkStart w:name="z21" w:id="15"/>
    <w:p>
      <w:pPr>
        <w:spacing w:after="0"/>
        <w:ind w:left="0"/>
        <w:jc w:val="both"/>
      </w:pPr>
      <w:r>
        <w:rPr>
          <w:rFonts w:ascii="Times New Roman"/>
          <w:b w:val="false"/>
          <w:i w:val="false"/>
          <w:color w:val="000000"/>
          <w:sz w:val="28"/>
        </w:rPr>
        <w:t>
      1) қалдықтардың құрамын зерделеу;</w:t>
      </w:r>
    </w:p>
    <w:bookmarkEnd w:id="15"/>
    <w:bookmarkStart w:name="z22" w:id="16"/>
    <w:p>
      <w:pPr>
        <w:spacing w:after="0"/>
        <w:ind w:left="0"/>
        <w:jc w:val="both"/>
      </w:pPr>
      <w:r>
        <w:rPr>
          <w:rFonts w:ascii="Times New Roman"/>
          <w:b w:val="false"/>
          <w:i w:val="false"/>
          <w:color w:val="000000"/>
          <w:sz w:val="28"/>
        </w:rPr>
        <w:t>
      2) қалдықтардың күйін анықтау;</w:t>
      </w:r>
    </w:p>
    <w:bookmarkEnd w:id="16"/>
    <w:bookmarkStart w:name="z23" w:id="17"/>
    <w:p>
      <w:pPr>
        <w:spacing w:after="0"/>
        <w:ind w:left="0"/>
        <w:jc w:val="both"/>
      </w:pPr>
      <w:r>
        <w:rPr>
          <w:rFonts w:ascii="Times New Roman"/>
          <w:b w:val="false"/>
          <w:i w:val="false"/>
          <w:color w:val="000000"/>
          <w:sz w:val="28"/>
        </w:rPr>
        <w:t xml:space="preserve">
      3) Қазақстан Республикасының Қоршаған ортаны қорғау министрінің 2007 жылғы 31 мамырдағы №169-ө "Қалдықтар сыныптамасын бекіту туралы" (Қазақстан Республикасы Әділет Министрлігінде 2007 жылғы 2 шілдеде №4775 болып тіркелген) </w:t>
      </w:r>
      <w:r>
        <w:rPr>
          <w:rFonts w:ascii="Times New Roman"/>
          <w:b w:val="false"/>
          <w:i w:val="false"/>
          <w:color w:val="000000"/>
          <w:sz w:val="28"/>
        </w:rPr>
        <w:t>бұйрығы</w:t>
      </w:r>
      <w:r>
        <w:rPr>
          <w:rFonts w:ascii="Times New Roman"/>
          <w:b w:val="false"/>
          <w:i w:val="false"/>
          <w:color w:val="000000"/>
          <w:sz w:val="28"/>
        </w:rPr>
        <w:t xml:space="preserve"> негізінде кодын анықтау жұмыстарын жүргізу. Қауіпті қалдықтар анықталған жағдайда Қазақстан Республикасының Қоршаған ортаны қорғау министрінің 2007 жылғы 30 сәуірдегі №128-ө "Қауіпті қалдықтар паспортының нысанын бекіту туралы" (Қазақстан Республикасы Әділет Министрлігінде 2007 жылғы 11 маусымда №4720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қауіпті қалдықтар паспорты жасақталады.</w:t>
      </w:r>
    </w:p>
    <w:bookmarkEnd w:id="17"/>
    <w:bookmarkStart w:name="z24" w:id="18"/>
    <w:p>
      <w:pPr>
        <w:spacing w:after="0"/>
        <w:ind w:left="0"/>
        <w:jc w:val="both"/>
      </w:pPr>
      <w:r>
        <w:rPr>
          <w:rFonts w:ascii="Times New Roman"/>
          <w:b w:val="false"/>
          <w:i w:val="false"/>
          <w:color w:val="000000"/>
          <w:sz w:val="28"/>
        </w:rPr>
        <w:t xml:space="preserve">
      Сонымен қатар бөлім Қазақстан Республикасының мемлекеттік сатып алу туралы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бағалау қызметі саласындағы жұмыстарды орындауға және қызметтерді көрсетуге лицензиясы бар жеке және (немесе) заңды тұлғаларды тарта отырып, қалдықтардың құнын анықтау жұмыстарын жүргізеді.</w:t>
      </w:r>
    </w:p>
    <w:bookmarkEnd w:id="18"/>
    <w:bookmarkStart w:name="z25" w:id="19"/>
    <w:p>
      <w:pPr>
        <w:spacing w:after="0"/>
        <w:ind w:left="0"/>
        <w:jc w:val="both"/>
      </w:pPr>
      <w:r>
        <w:rPr>
          <w:rFonts w:ascii="Times New Roman"/>
          <w:b w:val="false"/>
          <w:i w:val="false"/>
          <w:color w:val="000000"/>
          <w:sz w:val="28"/>
        </w:rPr>
        <w:t xml:space="preserve">
      Бөлім жыл сайын есепті жылдан кейінгі жылдың 1 ақпанына дейін өндіріс және тұтыну қалдықтарының </w:t>
      </w:r>
      <w:r>
        <w:rPr>
          <w:rFonts w:ascii="Times New Roman"/>
          <w:b w:val="false"/>
          <w:i w:val="false"/>
          <w:color w:val="000000"/>
          <w:sz w:val="28"/>
        </w:rPr>
        <w:t>мемлекеттік кадастрында</w:t>
      </w:r>
      <w:r>
        <w:rPr>
          <w:rFonts w:ascii="Times New Roman"/>
          <w:b w:val="false"/>
          <w:i w:val="false"/>
          <w:color w:val="000000"/>
          <w:sz w:val="28"/>
        </w:rPr>
        <w:t xml:space="preserve"> есепке алу үшін қоршаған ортаны қорғау саласындағы уәкілетті органға қалдықтардың көлемі, түрлерi, орналасқан жері, жай-күйі және оларды басқару жөнiндегi қабылданып жатқан шаралар туралы ақпаратты электрондық және қағаз тасымалдағыштарда есепті жылдан кейінгі жылдың 1 қаңтарындағы жағдай бойынша береді.</w:t>
      </w:r>
    </w:p>
    <w:bookmarkEnd w:id="19"/>
    <w:bookmarkStart w:name="z26" w:id="20"/>
    <w:p>
      <w:pPr>
        <w:spacing w:after="0"/>
        <w:ind w:left="0"/>
        <w:jc w:val="both"/>
      </w:pPr>
      <w:r>
        <w:rPr>
          <w:rFonts w:ascii="Times New Roman"/>
          <w:b w:val="false"/>
          <w:i w:val="false"/>
          <w:color w:val="000000"/>
          <w:sz w:val="28"/>
        </w:rPr>
        <w:t>
      7. </w:t>
      </w:r>
      <w:r>
        <w:rPr>
          <w:rFonts w:ascii="Times New Roman"/>
          <w:b w:val="false"/>
          <w:i w:val="false"/>
          <w:color w:val="000000"/>
          <w:sz w:val="28"/>
        </w:rPr>
        <w:t>Қауіпті қалдықтар</w:t>
      </w:r>
      <w:r>
        <w:rPr>
          <w:rFonts w:ascii="Times New Roman"/>
          <w:b w:val="false"/>
          <w:i w:val="false"/>
          <w:color w:val="000000"/>
          <w:sz w:val="28"/>
        </w:rPr>
        <w:t xml:space="preserve"> анықталған жағдайда халықтың қалдықтарға қолжетімдігін болдырмаудың алдын алуды, оларды оқшаулауды, олардың топырақ жамылғысына, су ресурстары мен атмосфералық ауаға теріс әсерін азайту жөніндегі шараларды бөлім қамтамасыз етеді.</w:t>
      </w:r>
    </w:p>
    <w:bookmarkEnd w:id="20"/>
    <w:bookmarkStart w:name="z27" w:id="21"/>
    <w:p>
      <w:pPr>
        <w:spacing w:after="0"/>
        <w:ind w:left="0"/>
        <w:jc w:val="both"/>
      </w:pPr>
      <w:r>
        <w:rPr>
          <w:rFonts w:ascii="Times New Roman"/>
          <w:b w:val="false"/>
          <w:i w:val="false"/>
          <w:color w:val="000000"/>
          <w:sz w:val="28"/>
        </w:rPr>
        <w:t xml:space="preserve">
      8. Егер Қазақстан Республикасының бағалау қызметі туралы </w:t>
      </w:r>
      <w:r>
        <w:rPr>
          <w:rFonts w:ascii="Times New Roman"/>
          <w:b w:val="false"/>
          <w:i w:val="false"/>
          <w:color w:val="000000"/>
          <w:sz w:val="28"/>
        </w:rPr>
        <w:t>қолданыстағы</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қалдықтардың қорытынды құны нөлге тең деп анықталса, онда мұндай қалдықтарға осы Қағидаларда қарастырылған тәртіппен оларды ақысыз негізде өткізу бойынша нормалар қолданылады.</w:t>
      </w:r>
    </w:p>
    <w:bookmarkEnd w:id="21"/>
    <w:bookmarkStart w:name="z28" w:id="22"/>
    <w:p>
      <w:pPr>
        <w:spacing w:after="0"/>
        <w:ind w:left="0"/>
        <w:jc w:val="both"/>
      </w:pPr>
      <w:r>
        <w:rPr>
          <w:rFonts w:ascii="Times New Roman"/>
          <w:b w:val="false"/>
          <w:i w:val="false"/>
          <w:color w:val="000000"/>
          <w:sz w:val="28"/>
        </w:rPr>
        <w:t xml:space="preserve">
      9. Қалдықтарды бөлім жеке және заңды тұлғаларға Қазақстан Республикасының бағалау қызметі туралы </w:t>
      </w:r>
      <w:r>
        <w:rPr>
          <w:rFonts w:ascii="Times New Roman"/>
          <w:b w:val="false"/>
          <w:i w:val="false"/>
          <w:color w:val="000000"/>
          <w:sz w:val="28"/>
        </w:rPr>
        <w:t>қолданыстағы</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анықталатын бағалау құнынан төмен емес баға бойынша конкурс өткізу арқылы сатады.</w:t>
      </w:r>
    </w:p>
    <w:bookmarkEnd w:id="22"/>
    <w:bookmarkStart w:name="z29" w:id="23"/>
    <w:p>
      <w:pPr>
        <w:spacing w:after="0"/>
        <w:ind w:left="0"/>
        <w:jc w:val="both"/>
      </w:pPr>
      <w:r>
        <w:rPr>
          <w:rFonts w:ascii="Times New Roman"/>
          <w:b w:val="false"/>
          <w:i w:val="false"/>
          <w:color w:val="000000"/>
          <w:sz w:val="28"/>
        </w:rPr>
        <w:t>
      10. Конкурсты дайындауды және өткізуді бөлім жүзеге асырады. Сырым ауданы әкімдігімен Сырым ауданы әкімдігі бөлімдерінің өкілдерін және мүдделі мемлекеттік органдардың өкілдерін қоса отырып конкурстық комиссияның құрамын қалыптастырады.</w:t>
      </w:r>
    </w:p>
    <w:bookmarkEnd w:id="23"/>
    <w:bookmarkStart w:name="z30" w:id="24"/>
    <w:p>
      <w:pPr>
        <w:spacing w:after="0"/>
        <w:ind w:left="0"/>
        <w:jc w:val="both"/>
      </w:pPr>
      <w:r>
        <w:rPr>
          <w:rFonts w:ascii="Times New Roman"/>
          <w:b w:val="false"/>
          <w:i w:val="false"/>
          <w:color w:val="000000"/>
          <w:sz w:val="28"/>
        </w:rPr>
        <w:t>
      11. Конкурстың шарттарын бөлім анықтайды.</w:t>
      </w:r>
    </w:p>
    <w:bookmarkEnd w:id="24"/>
    <w:bookmarkStart w:name="z31" w:id="25"/>
    <w:p>
      <w:pPr>
        <w:spacing w:after="0"/>
        <w:ind w:left="0"/>
        <w:jc w:val="both"/>
      </w:pPr>
      <w:r>
        <w:rPr>
          <w:rFonts w:ascii="Times New Roman"/>
          <w:b w:val="false"/>
          <w:i w:val="false"/>
          <w:color w:val="000000"/>
          <w:sz w:val="28"/>
        </w:rPr>
        <w:t>
      12. Бөлім еркін нысандағы жазбаша өтініш негізінде конкурсқа әлеуетті қатысушыларға конкурсқа қойылатын қалдықтар объекті бойынша құжаттар пакетінің көшірмелерін ақысыз ұсынады.</w:t>
      </w:r>
    </w:p>
    <w:bookmarkEnd w:id="25"/>
    <w:bookmarkStart w:name="z32" w:id="26"/>
    <w:p>
      <w:pPr>
        <w:spacing w:after="0"/>
        <w:ind w:left="0"/>
        <w:jc w:val="both"/>
      </w:pPr>
      <w:r>
        <w:rPr>
          <w:rFonts w:ascii="Times New Roman"/>
          <w:b w:val="false"/>
          <w:i w:val="false"/>
          <w:color w:val="000000"/>
          <w:sz w:val="28"/>
        </w:rPr>
        <w:t xml:space="preserve">
      Құжаттар пакетін бөлім қалыптастырады және ол </w:t>
      </w:r>
      <w:r>
        <w:rPr>
          <w:rFonts w:ascii="Times New Roman"/>
          <w:b w:val="false"/>
          <w:i w:val="false"/>
          <w:color w:val="000000"/>
          <w:sz w:val="28"/>
        </w:rPr>
        <w:t>конкурстық ұсыныс</w:t>
      </w:r>
      <w:r>
        <w:rPr>
          <w:rFonts w:ascii="Times New Roman"/>
          <w:b w:val="false"/>
          <w:i w:val="false"/>
          <w:color w:val="000000"/>
          <w:sz w:val="28"/>
        </w:rPr>
        <w:t xml:space="preserve"> әзірлеу үшін өтініш берушіге қажетті мынадай ақпараттан тұрады:</w:t>
      </w:r>
    </w:p>
    <w:bookmarkEnd w:id="26"/>
    <w:bookmarkStart w:name="z33" w:id="27"/>
    <w:p>
      <w:pPr>
        <w:spacing w:after="0"/>
        <w:ind w:left="0"/>
        <w:jc w:val="both"/>
      </w:pPr>
      <w:r>
        <w:rPr>
          <w:rFonts w:ascii="Times New Roman"/>
          <w:b w:val="false"/>
          <w:i w:val="false"/>
          <w:color w:val="000000"/>
          <w:sz w:val="28"/>
        </w:rPr>
        <w:t>
      1) қалдықтар туралы тарихи анықтама;</w:t>
      </w:r>
    </w:p>
    <w:bookmarkEnd w:id="27"/>
    <w:bookmarkStart w:name="z34" w:id="28"/>
    <w:p>
      <w:pPr>
        <w:spacing w:after="0"/>
        <w:ind w:left="0"/>
        <w:jc w:val="both"/>
      </w:pPr>
      <w:r>
        <w:rPr>
          <w:rFonts w:ascii="Times New Roman"/>
          <w:b w:val="false"/>
          <w:i w:val="false"/>
          <w:color w:val="000000"/>
          <w:sz w:val="28"/>
        </w:rPr>
        <w:t>
      2) қалдықтардың сандық-сапалық сипаттамасы туралы ақпарат;</w:t>
      </w:r>
    </w:p>
    <w:bookmarkEnd w:id="28"/>
    <w:bookmarkStart w:name="z35" w:id="29"/>
    <w:p>
      <w:pPr>
        <w:spacing w:after="0"/>
        <w:ind w:left="0"/>
        <w:jc w:val="both"/>
      </w:pPr>
      <w:r>
        <w:rPr>
          <w:rFonts w:ascii="Times New Roman"/>
          <w:b w:val="false"/>
          <w:i w:val="false"/>
          <w:color w:val="000000"/>
          <w:sz w:val="28"/>
        </w:rPr>
        <w:t>
      3) қалдықтардың қасиеттері туралы ақпарат;</w:t>
      </w:r>
    </w:p>
    <w:bookmarkEnd w:id="29"/>
    <w:bookmarkStart w:name="z36" w:id="30"/>
    <w:p>
      <w:pPr>
        <w:spacing w:after="0"/>
        <w:ind w:left="0"/>
        <w:jc w:val="both"/>
      </w:pPr>
      <w:r>
        <w:rPr>
          <w:rFonts w:ascii="Times New Roman"/>
          <w:b w:val="false"/>
          <w:i w:val="false"/>
          <w:color w:val="000000"/>
          <w:sz w:val="28"/>
        </w:rPr>
        <w:t>
      4) қоршаған ортаға әсері туралы мәліметтер.</w:t>
      </w:r>
    </w:p>
    <w:bookmarkEnd w:id="30"/>
    <w:bookmarkStart w:name="z37" w:id="31"/>
    <w:p>
      <w:pPr>
        <w:spacing w:after="0"/>
        <w:ind w:left="0"/>
        <w:jc w:val="both"/>
      </w:pPr>
      <w:r>
        <w:rPr>
          <w:rFonts w:ascii="Times New Roman"/>
          <w:b w:val="false"/>
          <w:i w:val="false"/>
          <w:color w:val="000000"/>
          <w:sz w:val="28"/>
        </w:rPr>
        <w:t>
      13. Конкурс ашық тәсілмен және қатысушылардың аясы шектелмеген тобы арасында өткізіледі. Ашық конкурс өткізу туралы хабарландыру Сырым ауданының таратылатын мерзімді баспа басылымдарында мемлекеттік және орыс тілдерінде жарияланады.</w:t>
      </w:r>
    </w:p>
    <w:bookmarkEnd w:id="31"/>
    <w:bookmarkStart w:name="z38" w:id="32"/>
    <w:p>
      <w:pPr>
        <w:spacing w:after="0"/>
        <w:ind w:left="0"/>
        <w:jc w:val="both"/>
      </w:pPr>
      <w:r>
        <w:rPr>
          <w:rFonts w:ascii="Times New Roman"/>
          <w:b w:val="false"/>
          <w:i w:val="false"/>
          <w:color w:val="000000"/>
          <w:sz w:val="28"/>
        </w:rPr>
        <w:t xml:space="preserve">
      Конкурсты өткізу мерзімін бөлім конкурс жарияланып отырған қалдықтар объектісінің ерекшелігіне қарай, бірақ конкурсқа қатысуға конкурстық ұсыныстарды қабылдау аяқталғанға дейін күнтізбелік отыз күннен кешіктірмей анықтайды. Бір мезгілде хабарландыру Сырым ауданы әкімдігінің </w:t>
      </w:r>
      <w:r>
        <w:rPr>
          <w:rFonts w:ascii="Times New Roman"/>
          <w:b w:val="false"/>
          <w:i w:val="false"/>
          <w:color w:val="000000"/>
          <w:sz w:val="28"/>
          <w:u w:val="single"/>
        </w:rPr>
        <w:t>интернет-ресурсында</w:t>
      </w:r>
      <w:r>
        <w:rPr>
          <w:rFonts w:ascii="Times New Roman"/>
          <w:b w:val="false"/>
          <w:i w:val="false"/>
          <w:color w:val="000000"/>
          <w:sz w:val="28"/>
        </w:rPr>
        <w:t xml:space="preserve"> орналастырылады.</w:t>
      </w:r>
    </w:p>
    <w:bookmarkEnd w:id="32"/>
    <w:bookmarkStart w:name="z39" w:id="33"/>
    <w:p>
      <w:pPr>
        <w:spacing w:after="0"/>
        <w:ind w:left="0"/>
        <w:jc w:val="both"/>
      </w:pPr>
      <w:r>
        <w:rPr>
          <w:rFonts w:ascii="Times New Roman"/>
          <w:b w:val="false"/>
          <w:i w:val="false"/>
          <w:color w:val="000000"/>
          <w:sz w:val="28"/>
        </w:rPr>
        <w:t>
      14. Конкурс өткізу туралы хабарландыру мыналарды қамтиды:</w:t>
      </w:r>
    </w:p>
    <w:bookmarkEnd w:id="33"/>
    <w:bookmarkStart w:name="z40" w:id="34"/>
    <w:p>
      <w:pPr>
        <w:spacing w:after="0"/>
        <w:ind w:left="0"/>
        <w:jc w:val="both"/>
      </w:pPr>
      <w:r>
        <w:rPr>
          <w:rFonts w:ascii="Times New Roman"/>
          <w:b w:val="false"/>
          <w:i w:val="false"/>
          <w:color w:val="000000"/>
          <w:sz w:val="28"/>
        </w:rPr>
        <w:t>
      1) конкурсты ұйымдастырушының атауы және қалдықтарды сату жөніндегі конкурсқа қатысуға өтінімді қабылдау орнының мекенжайы;</w:t>
      </w:r>
    </w:p>
    <w:bookmarkEnd w:id="34"/>
    <w:bookmarkStart w:name="z41" w:id="35"/>
    <w:p>
      <w:pPr>
        <w:spacing w:after="0"/>
        <w:ind w:left="0"/>
        <w:jc w:val="both"/>
      </w:pPr>
      <w:r>
        <w:rPr>
          <w:rFonts w:ascii="Times New Roman"/>
          <w:b w:val="false"/>
          <w:i w:val="false"/>
          <w:color w:val="000000"/>
          <w:sz w:val="28"/>
        </w:rPr>
        <w:t>
      2) өткізу уақыты мен орны;</w:t>
      </w:r>
    </w:p>
    <w:bookmarkEnd w:id="35"/>
    <w:bookmarkStart w:name="z42" w:id="36"/>
    <w:p>
      <w:pPr>
        <w:spacing w:after="0"/>
        <w:ind w:left="0"/>
        <w:jc w:val="both"/>
      </w:pPr>
      <w:r>
        <w:rPr>
          <w:rFonts w:ascii="Times New Roman"/>
          <w:b w:val="false"/>
          <w:i w:val="false"/>
          <w:color w:val="000000"/>
          <w:sz w:val="28"/>
        </w:rPr>
        <w:t>
      3) қалдықтарды сату жөніндегі конкурсқа қатысуға өтінім беру мерзімі;</w:t>
      </w:r>
    </w:p>
    <w:bookmarkEnd w:id="36"/>
    <w:bookmarkStart w:name="z43" w:id="37"/>
    <w:p>
      <w:pPr>
        <w:spacing w:after="0"/>
        <w:ind w:left="0"/>
        <w:jc w:val="both"/>
      </w:pPr>
      <w:r>
        <w:rPr>
          <w:rFonts w:ascii="Times New Roman"/>
          <w:b w:val="false"/>
          <w:i w:val="false"/>
          <w:color w:val="000000"/>
          <w:sz w:val="28"/>
        </w:rPr>
        <w:t>
      4) конкурстың негізгі шарттары;</w:t>
      </w:r>
    </w:p>
    <w:bookmarkEnd w:id="37"/>
    <w:bookmarkStart w:name="z44" w:id="38"/>
    <w:p>
      <w:pPr>
        <w:spacing w:after="0"/>
        <w:ind w:left="0"/>
        <w:jc w:val="both"/>
      </w:pPr>
      <w:r>
        <w:rPr>
          <w:rFonts w:ascii="Times New Roman"/>
          <w:b w:val="false"/>
          <w:i w:val="false"/>
          <w:color w:val="000000"/>
          <w:sz w:val="28"/>
        </w:rPr>
        <w:t>
      5) конкурсқа шығарылатын қалдықтар объектісінің орналасқан жері мен қысқаша сипаттамасы;</w:t>
      </w:r>
    </w:p>
    <w:bookmarkEnd w:id="38"/>
    <w:bookmarkStart w:name="z45" w:id="39"/>
    <w:p>
      <w:pPr>
        <w:spacing w:after="0"/>
        <w:ind w:left="0"/>
        <w:jc w:val="both"/>
      </w:pPr>
      <w:r>
        <w:rPr>
          <w:rFonts w:ascii="Times New Roman"/>
          <w:b w:val="false"/>
          <w:i w:val="false"/>
          <w:color w:val="000000"/>
          <w:sz w:val="28"/>
        </w:rPr>
        <w:t>
      6) ақы төлеу үшін деректемелерді көрсете отырып, конкурсқа қатысу құқығы үшін қалдықтар объектісін бағалау құнының бір пайызын құрайтын жарнаның мөлшері.</w:t>
      </w:r>
    </w:p>
    <w:bookmarkEnd w:id="39"/>
    <w:bookmarkStart w:name="z46" w:id="40"/>
    <w:p>
      <w:pPr>
        <w:spacing w:after="0"/>
        <w:ind w:left="0"/>
        <w:jc w:val="both"/>
      </w:pPr>
      <w:r>
        <w:rPr>
          <w:rFonts w:ascii="Times New Roman"/>
          <w:b w:val="false"/>
          <w:i w:val="false"/>
          <w:color w:val="000000"/>
          <w:sz w:val="28"/>
        </w:rPr>
        <w:t>
      15. Қалдықтарды сату жөніндегі конкурсқа қатысуға өтінімдерді (бұдан әрі – өтінім) қабылдауды бөлім мерзімді баспа басылымдарында конкурс өткізу туралы хабарландыру жарияланған күнінен бастап жүзеге асырады және конкурсқа қатысуға өтінімдерді қарау күніне үш күнтізбелік күн қалғанда аяқтайды.</w:t>
      </w:r>
    </w:p>
    <w:bookmarkEnd w:id="40"/>
    <w:bookmarkStart w:name="z47" w:id="41"/>
    <w:p>
      <w:pPr>
        <w:spacing w:after="0"/>
        <w:ind w:left="0"/>
        <w:jc w:val="both"/>
      </w:pPr>
      <w:r>
        <w:rPr>
          <w:rFonts w:ascii="Times New Roman"/>
          <w:b w:val="false"/>
          <w:i w:val="false"/>
          <w:color w:val="000000"/>
          <w:sz w:val="28"/>
        </w:rPr>
        <w:t xml:space="preserve">
      16. Әлеуетті қатысушылар өтінімдерін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беттері нөмірленіп, тігілген түрде ұсынады, соңғы бетіне олардың қолдары қойылып, мөр басылып куәландырылады.</w:t>
      </w:r>
    </w:p>
    <w:bookmarkEnd w:id="41"/>
    <w:bookmarkStart w:name="z48" w:id="42"/>
    <w:p>
      <w:pPr>
        <w:spacing w:after="0"/>
        <w:ind w:left="0"/>
        <w:jc w:val="both"/>
      </w:pPr>
      <w:r>
        <w:rPr>
          <w:rFonts w:ascii="Times New Roman"/>
          <w:b w:val="false"/>
          <w:i w:val="false"/>
          <w:color w:val="000000"/>
          <w:sz w:val="28"/>
        </w:rPr>
        <w:t xml:space="preserve">
      Конкурсқа әлеуетті қатысушы қажет болған жағдайда конкурс шарттарының талаптарына </w:t>
      </w:r>
      <w:r>
        <w:rPr>
          <w:rFonts w:ascii="Times New Roman"/>
          <w:b w:val="false"/>
          <w:i w:val="false"/>
          <w:color w:val="000000"/>
          <w:sz w:val="28"/>
          <w:u w:val="single"/>
        </w:rPr>
        <w:t>сәйкес</w:t>
      </w:r>
      <w:r>
        <w:rPr>
          <w:rFonts w:ascii="Times New Roman"/>
          <w:b w:val="false"/>
          <w:i w:val="false"/>
          <w:color w:val="000000"/>
          <w:sz w:val="28"/>
        </w:rPr>
        <w:t xml:space="preserve"> жұмысты орындау немесе қызмет көрсету үшін қосалқы мердігерлерді (бірге орындаушы) тартады, бірақ қызмет, жұмыс көлемінің үштен екі бөлігінен артық болмауы тиіс.</w:t>
      </w:r>
    </w:p>
    <w:bookmarkEnd w:id="42"/>
    <w:bookmarkStart w:name="z49" w:id="43"/>
    <w:p>
      <w:pPr>
        <w:spacing w:after="0"/>
        <w:ind w:left="0"/>
        <w:jc w:val="both"/>
      </w:pPr>
      <w:r>
        <w:rPr>
          <w:rFonts w:ascii="Times New Roman"/>
          <w:b w:val="false"/>
          <w:i w:val="false"/>
          <w:color w:val="000000"/>
          <w:sz w:val="28"/>
        </w:rPr>
        <w:t>
      17. Конкурсқа қатысушы өтінімдерді қараудың белгіленген мерзіміне үш жұмыс күні қалғанға дейін бөлімге жазбаша түрде хабарлай отырып, өз өтінімін кері қайтара алады.</w:t>
      </w:r>
    </w:p>
    <w:bookmarkEnd w:id="43"/>
    <w:bookmarkStart w:name="z50" w:id="44"/>
    <w:p>
      <w:pPr>
        <w:spacing w:after="0"/>
        <w:ind w:left="0"/>
        <w:jc w:val="both"/>
      </w:pPr>
      <w:r>
        <w:rPr>
          <w:rFonts w:ascii="Times New Roman"/>
          <w:b w:val="false"/>
          <w:i w:val="false"/>
          <w:color w:val="000000"/>
          <w:sz w:val="28"/>
        </w:rPr>
        <w:t>
      18. Қарау қорытындысы бойынша комиссия өтінімдерді қабылдау немесе бас тарту туралы шешім қабылдайды.</w:t>
      </w:r>
    </w:p>
    <w:bookmarkEnd w:id="44"/>
    <w:bookmarkStart w:name="z51" w:id="45"/>
    <w:p>
      <w:pPr>
        <w:spacing w:after="0"/>
        <w:ind w:left="0"/>
        <w:jc w:val="both"/>
      </w:pPr>
      <w:r>
        <w:rPr>
          <w:rFonts w:ascii="Times New Roman"/>
          <w:b w:val="false"/>
          <w:i w:val="false"/>
          <w:color w:val="000000"/>
          <w:sz w:val="28"/>
        </w:rPr>
        <w:t>
      Өтінімдерді қарау күнінен бастап үш жұмыс күні ішінде бөлім өтінім берушіге конкурсқа қатысуға жіберілгені туралы жазбаша хабарлама немесе дәлелді бас тарту жолдайды.</w:t>
      </w:r>
    </w:p>
    <w:bookmarkEnd w:id="45"/>
    <w:bookmarkStart w:name="z52" w:id="46"/>
    <w:p>
      <w:pPr>
        <w:spacing w:after="0"/>
        <w:ind w:left="0"/>
        <w:jc w:val="both"/>
      </w:pPr>
      <w:r>
        <w:rPr>
          <w:rFonts w:ascii="Times New Roman"/>
          <w:b w:val="false"/>
          <w:i w:val="false"/>
          <w:color w:val="000000"/>
          <w:sz w:val="28"/>
        </w:rPr>
        <w:t>
      19. Бөлім мынадай жағдайларда өтінім қабылдаудан бас тартады:</w:t>
      </w:r>
    </w:p>
    <w:bookmarkEnd w:id="46"/>
    <w:bookmarkStart w:name="z53" w:id="47"/>
    <w:p>
      <w:pPr>
        <w:spacing w:after="0"/>
        <w:ind w:left="0"/>
        <w:jc w:val="both"/>
      </w:pPr>
      <w:r>
        <w:rPr>
          <w:rFonts w:ascii="Times New Roman"/>
          <w:b w:val="false"/>
          <w:i w:val="false"/>
          <w:color w:val="000000"/>
          <w:sz w:val="28"/>
        </w:rPr>
        <w:t>
      1) осы Қағидалардың талаптарын бұза отырып өтінім беру;</w:t>
      </w:r>
    </w:p>
    <w:bookmarkEnd w:id="47"/>
    <w:bookmarkStart w:name="z54" w:id="48"/>
    <w:p>
      <w:pPr>
        <w:spacing w:after="0"/>
        <w:ind w:left="0"/>
        <w:jc w:val="both"/>
      </w:pPr>
      <w:r>
        <w:rPr>
          <w:rFonts w:ascii="Times New Roman"/>
          <w:b w:val="false"/>
          <w:i w:val="false"/>
          <w:color w:val="000000"/>
          <w:sz w:val="28"/>
        </w:rPr>
        <w:t>
      2) өтінім беруші өтінімінде жалған немесе дұрыс емес мәліметтер беруі;</w:t>
      </w:r>
    </w:p>
    <w:bookmarkEnd w:id="48"/>
    <w:bookmarkStart w:name="z55" w:id="49"/>
    <w:p>
      <w:pPr>
        <w:spacing w:after="0"/>
        <w:ind w:left="0"/>
        <w:jc w:val="both"/>
      </w:pPr>
      <w:r>
        <w:rPr>
          <w:rFonts w:ascii="Times New Roman"/>
          <w:b w:val="false"/>
          <w:i w:val="false"/>
          <w:color w:val="000000"/>
          <w:sz w:val="28"/>
        </w:rPr>
        <w:t xml:space="preserve">
      3) өтінімде өтінім берушінің қалдықтарды қауіпсіз кәдеге жарату (қайта өңдеу) үшін қажетті техникалық, ұйымдастырушылық, басқарушылық және қаржы мүмкіндіктері (Қазақстан Республикасы Қаржы министрінің 2008 жылғы 29 желтоқсандағы №622 "Дербес шоттарды жүргізу ережелерін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2008 жылғы 29 желтоқсанда №5446 болып тіркелген) нысан бойынша салық берешегінің, міндетті зейнетақы жарнасы, міндетті кәсіби зейнетақы жарналары мен әлеуметтік салымдар бойынша берешектің (бар) жоқ екендiгi туралы мәліметтер, қаржы мүмкіндіктерін растайтын құжат) бар екені немесе оларға ие болатыны туралы құжат жүзінде растаманың болмауы.</w:t>
      </w:r>
    </w:p>
    <w:bookmarkEnd w:id="49"/>
    <w:bookmarkStart w:name="z56" w:id="50"/>
    <w:p>
      <w:pPr>
        <w:spacing w:after="0"/>
        <w:ind w:left="0"/>
        <w:jc w:val="both"/>
      </w:pPr>
      <w:r>
        <w:rPr>
          <w:rFonts w:ascii="Times New Roman"/>
          <w:b w:val="false"/>
          <w:i w:val="false"/>
          <w:color w:val="000000"/>
          <w:sz w:val="28"/>
        </w:rPr>
        <w:t xml:space="preserve">
      20. Конкурсқа қатысуға дайындық бойынша шығынды қоса алғанда, конкурсқа қатысушылардың жұмсаған шығындары қайтаруға не өтелуге жатпайды. Бөлім конкурстың қорытындысы жарияланған күнінен бастап он жұмыс күні ішінде жеңімпаз деп танылмаған конкурсқа қатысушыларға </w:t>
      </w:r>
      <w:r>
        <w:rPr>
          <w:rFonts w:ascii="Times New Roman"/>
          <w:b w:val="false"/>
          <w:i w:val="false"/>
          <w:color w:val="000000"/>
          <w:sz w:val="28"/>
          <w:u w:val="single"/>
        </w:rPr>
        <w:t>жарналарын</w:t>
      </w:r>
      <w:r>
        <w:rPr>
          <w:rFonts w:ascii="Times New Roman"/>
          <w:b w:val="false"/>
          <w:i w:val="false"/>
          <w:color w:val="000000"/>
          <w:sz w:val="28"/>
        </w:rPr>
        <w:t xml:space="preserve"> қайтарады.</w:t>
      </w:r>
    </w:p>
    <w:bookmarkEnd w:id="50"/>
    <w:bookmarkStart w:name="z57" w:id="51"/>
    <w:p>
      <w:pPr>
        <w:spacing w:after="0"/>
        <w:ind w:left="0"/>
        <w:jc w:val="both"/>
      </w:pPr>
      <w:r>
        <w:rPr>
          <w:rFonts w:ascii="Times New Roman"/>
          <w:b w:val="false"/>
          <w:i w:val="false"/>
          <w:color w:val="000000"/>
          <w:sz w:val="28"/>
        </w:rPr>
        <w:t>
      21. Конкурсқа жіберілген өтінім беруші конкурстық ұсыныс жасайды, оны бөлімге конверттерді ашу рәсіміне бір сағатқа дейінгі уақыттан кешіктірмей ұсынады. Бөлімге келіп түскен және конкурсқа жіберілген конкурстық ұсыныстар конкурсқа қатысушыларға кері қайтарылмайды.</w:t>
      </w:r>
    </w:p>
    <w:bookmarkEnd w:id="51"/>
    <w:bookmarkStart w:name="z58" w:id="52"/>
    <w:p>
      <w:pPr>
        <w:spacing w:after="0"/>
        <w:ind w:left="0"/>
        <w:jc w:val="both"/>
      </w:pPr>
      <w:r>
        <w:rPr>
          <w:rFonts w:ascii="Times New Roman"/>
          <w:b w:val="false"/>
          <w:i w:val="false"/>
          <w:color w:val="000000"/>
          <w:sz w:val="28"/>
        </w:rPr>
        <w:t>
      22. Конкурсқа қатысу үшін конкурстық ұсыныстар мыналарды қамтиды:</w:t>
      </w:r>
    </w:p>
    <w:bookmarkEnd w:id="52"/>
    <w:bookmarkStart w:name="z59" w:id="53"/>
    <w:p>
      <w:pPr>
        <w:spacing w:after="0"/>
        <w:ind w:left="0"/>
        <w:jc w:val="both"/>
      </w:pPr>
      <w:r>
        <w:rPr>
          <w:rFonts w:ascii="Times New Roman"/>
          <w:b w:val="false"/>
          <w:i w:val="false"/>
          <w:color w:val="000000"/>
          <w:sz w:val="28"/>
        </w:rPr>
        <w:t>
      1) өтінім берушінің конкурс өткізу тәртібіне және өтінім берушінің міндеттеріне қатысты осы Қағидалардың шарттарымен танысқандығы туралы растауы;</w:t>
      </w:r>
    </w:p>
    <w:bookmarkEnd w:id="53"/>
    <w:bookmarkStart w:name="z60" w:id="54"/>
    <w:p>
      <w:pPr>
        <w:spacing w:after="0"/>
        <w:ind w:left="0"/>
        <w:jc w:val="both"/>
      </w:pPr>
      <w:r>
        <w:rPr>
          <w:rFonts w:ascii="Times New Roman"/>
          <w:b w:val="false"/>
          <w:i w:val="false"/>
          <w:color w:val="000000"/>
          <w:sz w:val="28"/>
        </w:rPr>
        <w:t>
      2) жарғы көшірмесі (заңды тұлғалар үшін);</w:t>
      </w:r>
    </w:p>
    <w:bookmarkEnd w:id="54"/>
    <w:bookmarkStart w:name="z61" w:id="55"/>
    <w:p>
      <w:pPr>
        <w:spacing w:after="0"/>
        <w:ind w:left="0"/>
        <w:jc w:val="both"/>
      </w:pPr>
      <w:r>
        <w:rPr>
          <w:rFonts w:ascii="Times New Roman"/>
          <w:b w:val="false"/>
          <w:i w:val="false"/>
          <w:color w:val="000000"/>
          <w:sz w:val="28"/>
        </w:rPr>
        <w:t>
      3) әлеуетті қатысушының бірінші басшысын тағайындау (сайлау) туралы құжаттың көшірмесі;</w:t>
      </w:r>
    </w:p>
    <w:bookmarkEnd w:id="55"/>
    <w:bookmarkStart w:name="z62" w:id="56"/>
    <w:p>
      <w:pPr>
        <w:spacing w:after="0"/>
        <w:ind w:left="0"/>
        <w:jc w:val="both"/>
      </w:pPr>
      <w:r>
        <w:rPr>
          <w:rFonts w:ascii="Times New Roman"/>
          <w:b w:val="false"/>
          <w:i w:val="false"/>
          <w:color w:val="000000"/>
          <w:sz w:val="28"/>
        </w:rPr>
        <w:t>
      4) жұмыстарды орындау бойынша қосалқы мердігерлердің тізбесі, қосалқы мердігерлерге берілген жұмыстардың көлемі мен түрлері (жұмысқа тартылған жағдайда);</w:t>
      </w:r>
    </w:p>
    <w:bookmarkEnd w:id="56"/>
    <w:bookmarkStart w:name="z63" w:id="57"/>
    <w:p>
      <w:pPr>
        <w:spacing w:after="0"/>
        <w:ind w:left="0"/>
        <w:jc w:val="both"/>
      </w:pPr>
      <w:r>
        <w:rPr>
          <w:rFonts w:ascii="Times New Roman"/>
          <w:b w:val="false"/>
          <w:i w:val="false"/>
          <w:color w:val="000000"/>
          <w:sz w:val="28"/>
        </w:rPr>
        <w:t>
      5) конкурсқа қатысу құқығына төленген жарна төлемін растайтын құжат (ақысыз өткізген жағдайда ұсынылмайды);</w:t>
      </w:r>
    </w:p>
    <w:bookmarkEnd w:id="57"/>
    <w:bookmarkStart w:name="z64" w:id="58"/>
    <w:p>
      <w:pPr>
        <w:spacing w:after="0"/>
        <w:ind w:left="0"/>
        <w:jc w:val="both"/>
      </w:pPr>
      <w:r>
        <w:rPr>
          <w:rFonts w:ascii="Times New Roman"/>
          <w:b w:val="false"/>
          <w:i w:val="false"/>
          <w:color w:val="000000"/>
          <w:sz w:val="28"/>
        </w:rPr>
        <w:t>
      6) әлеуетті қатысушының қолы қойылған баға ұсынысы;</w:t>
      </w:r>
    </w:p>
    <w:bookmarkEnd w:id="58"/>
    <w:bookmarkStart w:name="z65" w:id="59"/>
    <w:p>
      <w:pPr>
        <w:spacing w:after="0"/>
        <w:ind w:left="0"/>
        <w:jc w:val="both"/>
      </w:pPr>
      <w:r>
        <w:rPr>
          <w:rFonts w:ascii="Times New Roman"/>
          <w:b w:val="false"/>
          <w:i w:val="false"/>
          <w:color w:val="000000"/>
          <w:sz w:val="28"/>
        </w:rPr>
        <w:t>
      7) конкурс шарттарын орындауға бағытталуы тиіс бағдарлама (жобаны іске асыру мерзімдері, технологияны қолдану, қаржы мүмкіндіктері, экологиялық заңнамалар талаптарына сәйкестігі).</w:t>
      </w:r>
    </w:p>
    <w:bookmarkEnd w:id="59"/>
    <w:bookmarkStart w:name="z66" w:id="60"/>
    <w:p>
      <w:pPr>
        <w:spacing w:after="0"/>
        <w:ind w:left="0"/>
        <w:jc w:val="both"/>
      </w:pPr>
      <w:r>
        <w:rPr>
          <w:rFonts w:ascii="Times New Roman"/>
          <w:b w:val="false"/>
          <w:i w:val="false"/>
          <w:color w:val="000000"/>
          <w:sz w:val="28"/>
        </w:rPr>
        <w:t>
      23. Әлеуетті қатысушы конкурстық ұсынысты беттері нөмірленген, тігілген түрде ұсынады және соңғы парағына оның қолы қойылып, мөр басылып куәландырылады.</w:t>
      </w:r>
    </w:p>
    <w:bookmarkEnd w:id="60"/>
    <w:bookmarkStart w:name="z67" w:id="61"/>
    <w:p>
      <w:pPr>
        <w:spacing w:after="0"/>
        <w:ind w:left="0"/>
        <w:jc w:val="both"/>
      </w:pPr>
      <w:r>
        <w:rPr>
          <w:rFonts w:ascii="Times New Roman"/>
          <w:b w:val="false"/>
          <w:i w:val="false"/>
          <w:color w:val="000000"/>
          <w:sz w:val="28"/>
        </w:rPr>
        <w:t>
      24. Конкурстық ұсыныстар әлеуетті қатысушыға грамматикалық немесе арифметикалық қателерді түзету қажет болған жағдайды есепке алмағанда, тармақтардың арасында ешқандай да бір артық жазусыз, өшірусіз немесе қоса жазуларсыз ұсынылады.</w:t>
      </w:r>
    </w:p>
    <w:bookmarkEnd w:id="61"/>
    <w:bookmarkStart w:name="z68" w:id="62"/>
    <w:p>
      <w:pPr>
        <w:spacing w:after="0"/>
        <w:ind w:left="0"/>
        <w:jc w:val="both"/>
      </w:pPr>
      <w:r>
        <w:rPr>
          <w:rFonts w:ascii="Times New Roman"/>
          <w:b w:val="false"/>
          <w:i w:val="false"/>
          <w:color w:val="000000"/>
          <w:sz w:val="28"/>
        </w:rPr>
        <w:t>
      25. Әлеуетті қатысушы конкурстық ұсынысын конвертке мөр соғып бекітеді. Конвертте әлеуетті қатысушының атауы және заңды мекенжайы көрсетіледі.</w:t>
      </w:r>
    </w:p>
    <w:bookmarkEnd w:id="62"/>
    <w:bookmarkStart w:name="z69" w:id="63"/>
    <w:p>
      <w:pPr>
        <w:spacing w:after="0"/>
        <w:ind w:left="0"/>
        <w:jc w:val="both"/>
      </w:pPr>
      <w:r>
        <w:rPr>
          <w:rFonts w:ascii="Times New Roman"/>
          <w:b w:val="false"/>
          <w:i w:val="false"/>
          <w:color w:val="000000"/>
          <w:sz w:val="28"/>
        </w:rPr>
        <w:t>
      26. Конкурстық ұсыныстарды бағалауды конкурстық комиссия конверттерді ашқан күнінен бастап он бес жұмыс күн ішінде жүргізеді.</w:t>
      </w:r>
    </w:p>
    <w:bookmarkEnd w:id="63"/>
    <w:bookmarkStart w:name="z70" w:id="64"/>
    <w:p>
      <w:pPr>
        <w:spacing w:after="0"/>
        <w:ind w:left="0"/>
        <w:jc w:val="both"/>
      </w:pPr>
      <w:r>
        <w:rPr>
          <w:rFonts w:ascii="Times New Roman"/>
          <w:b w:val="false"/>
          <w:i w:val="false"/>
          <w:color w:val="000000"/>
          <w:sz w:val="28"/>
        </w:rPr>
        <w:t>
      Конкурстық комиссияның шешімі хаттама түрінде ресімделеді. Хаттамаға конкурстың комиссия мүшелері қол қояды.</w:t>
      </w:r>
    </w:p>
    <w:bookmarkEnd w:id="64"/>
    <w:bookmarkStart w:name="z71" w:id="65"/>
    <w:p>
      <w:pPr>
        <w:spacing w:after="0"/>
        <w:ind w:left="0"/>
        <w:jc w:val="both"/>
      </w:pPr>
      <w:r>
        <w:rPr>
          <w:rFonts w:ascii="Times New Roman"/>
          <w:b w:val="false"/>
          <w:i w:val="false"/>
          <w:color w:val="000000"/>
          <w:sz w:val="28"/>
        </w:rPr>
        <w:t>
      27. Конкурстық комиссияның шешімі ашық дауыс беру арқылы қабылданады және ол қатысып отырған конкурстық комиссия мүшелерінің жалпы санының басым көпшілігі дауыс берген кезде қабылданды деп саналады. Дауыстар тең болған жағдайда конкурстық комиссияның төрағасы дауыс берген шешім қабылданды деп есептелінеді.</w:t>
      </w:r>
    </w:p>
    <w:bookmarkEnd w:id="65"/>
    <w:bookmarkStart w:name="z72" w:id="66"/>
    <w:p>
      <w:pPr>
        <w:spacing w:after="0"/>
        <w:ind w:left="0"/>
        <w:jc w:val="both"/>
      </w:pPr>
      <w:r>
        <w:rPr>
          <w:rFonts w:ascii="Times New Roman"/>
          <w:b w:val="false"/>
          <w:i w:val="false"/>
          <w:color w:val="000000"/>
          <w:sz w:val="28"/>
        </w:rPr>
        <w:t>
      Конкурстық комиссияның кез келген мүшесі конкурстық комиссияның шешімімен келіспеген жағдайда өз пікірін білдіріп, оны жазбаша баяндайды және ол конкурс қорытындысының хаттамасына тіркелінеді.</w:t>
      </w:r>
    </w:p>
    <w:bookmarkEnd w:id="66"/>
    <w:bookmarkStart w:name="z73" w:id="67"/>
    <w:p>
      <w:pPr>
        <w:spacing w:after="0"/>
        <w:ind w:left="0"/>
        <w:jc w:val="both"/>
      </w:pPr>
      <w:r>
        <w:rPr>
          <w:rFonts w:ascii="Times New Roman"/>
          <w:b w:val="false"/>
          <w:i w:val="false"/>
          <w:color w:val="000000"/>
          <w:sz w:val="28"/>
        </w:rPr>
        <w:t>
      28. Конкурс жеңімпазын конкурстық комиссия келесідей негізгі критерийлер жиынтығы негізінде анықтайды:</w:t>
      </w:r>
    </w:p>
    <w:bookmarkEnd w:id="67"/>
    <w:bookmarkStart w:name="z74" w:id="68"/>
    <w:p>
      <w:pPr>
        <w:spacing w:after="0"/>
        <w:ind w:left="0"/>
        <w:jc w:val="both"/>
      </w:pPr>
      <w:r>
        <w:rPr>
          <w:rFonts w:ascii="Times New Roman"/>
          <w:b w:val="false"/>
          <w:i w:val="false"/>
          <w:color w:val="000000"/>
          <w:sz w:val="28"/>
        </w:rPr>
        <w:t xml:space="preserve">
      1) бағдарламаның іс-шаралары конкурс шарттарын орындауды қамтамасыз етуге тиісті (жобаны жүзеге асыру мерзімдері, технологияларды қолдану, қаржы мүмкіндіктері, экологиялық </w:t>
      </w:r>
      <w:r>
        <w:rPr>
          <w:rFonts w:ascii="Times New Roman"/>
          <w:b w:val="false"/>
          <w:i w:val="false"/>
          <w:color w:val="000000"/>
          <w:sz w:val="28"/>
        </w:rPr>
        <w:t>заңнаманың</w:t>
      </w:r>
      <w:r>
        <w:rPr>
          <w:rFonts w:ascii="Times New Roman"/>
          <w:b w:val="false"/>
          <w:i w:val="false"/>
          <w:color w:val="000000"/>
          <w:sz w:val="28"/>
        </w:rPr>
        <w:t xml:space="preserve"> талаптарына сәйкестігі);</w:t>
      </w:r>
    </w:p>
    <w:bookmarkEnd w:id="68"/>
    <w:bookmarkStart w:name="z75" w:id="69"/>
    <w:p>
      <w:pPr>
        <w:spacing w:after="0"/>
        <w:ind w:left="0"/>
        <w:jc w:val="both"/>
      </w:pPr>
      <w:r>
        <w:rPr>
          <w:rFonts w:ascii="Times New Roman"/>
          <w:b w:val="false"/>
          <w:i w:val="false"/>
          <w:color w:val="000000"/>
          <w:sz w:val="28"/>
        </w:rPr>
        <w:t>
      2) ең жоғары баға.</w:t>
      </w:r>
    </w:p>
    <w:bookmarkEnd w:id="69"/>
    <w:bookmarkStart w:name="z76" w:id="70"/>
    <w:p>
      <w:pPr>
        <w:spacing w:after="0"/>
        <w:ind w:left="0"/>
        <w:jc w:val="both"/>
      </w:pPr>
      <w:r>
        <w:rPr>
          <w:rFonts w:ascii="Times New Roman"/>
          <w:b w:val="false"/>
          <w:i w:val="false"/>
          <w:color w:val="000000"/>
          <w:sz w:val="28"/>
        </w:rPr>
        <w:t>
      29. Конкурстың нәтижелері Сырым ауданының аумағында таратылатын мерзімді баспасөз басылымында жарияланады, сондай-ақ шұғыл түрде аудан әкімдігінің интернет-ресурсында орналастырылады.</w:t>
      </w:r>
    </w:p>
    <w:bookmarkEnd w:id="70"/>
    <w:bookmarkStart w:name="z77" w:id="71"/>
    <w:p>
      <w:pPr>
        <w:spacing w:after="0"/>
        <w:ind w:left="0"/>
        <w:jc w:val="both"/>
      </w:pPr>
      <w:r>
        <w:rPr>
          <w:rFonts w:ascii="Times New Roman"/>
          <w:b w:val="false"/>
          <w:i w:val="false"/>
          <w:color w:val="000000"/>
          <w:sz w:val="28"/>
        </w:rPr>
        <w:t>
      30. Конкурсқа бір ғана өтінім беруші қатысқан жағдайда, конкурс өтпеген деп танылады.</w:t>
      </w:r>
    </w:p>
    <w:bookmarkEnd w:id="71"/>
    <w:bookmarkStart w:name="z78" w:id="72"/>
    <w:p>
      <w:pPr>
        <w:spacing w:after="0"/>
        <w:ind w:left="0"/>
        <w:jc w:val="both"/>
      </w:pPr>
      <w:r>
        <w:rPr>
          <w:rFonts w:ascii="Times New Roman"/>
          <w:b w:val="false"/>
          <w:i w:val="false"/>
          <w:color w:val="000000"/>
          <w:sz w:val="28"/>
        </w:rPr>
        <w:t xml:space="preserve">
      31. Конкурс өткізілген жоқ деп танылған кезде конкурстық комиссия объектіні конкурстан алып тастайды немесе конкурсті қайта өткізеді. Тек бір ғана өтінім берушінің қатысуына байланысты конкурс қайта өткізілген жоқ деп танылған кезде, бөлім конкурстық комиссияның ұсынысы бойынша мұндай өтінім берушімен келіссөздер және </w:t>
      </w:r>
      <w:r>
        <w:rPr>
          <w:rFonts w:ascii="Times New Roman"/>
          <w:b w:val="false"/>
          <w:i w:val="false"/>
          <w:color w:val="000000"/>
          <w:sz w:val="28"/>
          <w:u w:val="single"/>
        </w:rPr>
        <w:t>жергілікті атқарушы органға</w:t>
      </w:r>
      <w:r>
        <w:rPr>
          <w:rFonts w:ascii="Times New Roman"/>
          <w:b w:val="false"/>
          <w:i w:val="false"/>
          <w:color w:val="000000"/>
          <w:sz w:val="28"/>
        </w:rPr>
        <w:t xml:space="preserve"> тиімді шарттар негізінде бөлім үшін тиімділігі конкурстық ұсыныста олар ұсынғаннан кем болмайтын жағдайда келісімшарт жасайды.</w:t>
      </w:r>
    </w:p>
    <w:bookmarkEnd w:id="72"/>
    <w:bookmarkStart w:name="z79" w:id="73"/>
    <w:p>
      <w:pPr>
        <w:spacing w:after="0"/>
        <w:ind w:left="0"/>
        <w:jc w:val="both"/>
      </w:pPr>
      <w:r>
        <w:rPr>
          <w:rFonts w:ascii="Times New Roman"/>
          <w:b w:val="false"/>
          <w:i w:val="false"/>
          <w:color w:val="000000"/>
          <w:sz w:val="28"/>
        </w:rPr>
        <w:t>
      32. Конкурс талаптарына сәйкес келетін бірде-бір жоба ұсынылмаған жағдайда да конкурс өткізілген жоқ деп танылады.</w:t>
      </w:r>
    </w:p>
    <w:bookmarkEnd w:id="73"/>
    <w:bookmarkStart w:name="z80" w:id="74"/>
    <w:p>
      <w:pPr>
        <w:spacing w:after="0"/>
        <w:ind w:left="0"/>
        <w:jc w:val="both"/>
      </w:pPr>
      <w:r>
        <w:rPr>
          <w:rFonts w:ascii="Times New Roman"/>
          <w:b w:val="false"/>
          <w:i w:val="false"/>
          <w:color w:val="000000"/>
          <w:sz w:val="28"/>
        </w:rPr>
        <w:t xml:space="preserve">
      33. Конкурс жеңімпазымен қалдықтарды жүзеге асыру туралы келісімшарт (бұдан әрі - Келісімшарт) жасалады, оның шарттары Сырым ауданы әкімдігімен келісіледі. Келісімшарт қалдықтармен жұмыс жасау және жалпы жұмыстарды қауіпсіз жүргізу, сондай-ақ конкурс жеңімпазының бөлім бекіткен нысан бойынша орындалған жұмыстары туралы есебін ұсыну кезінде Қазақстан Республикасының экологиялық </w:t>
      </w:r>
      <w:r>
        <w:rPr>
          <w:rFonts w:ascii="Times New Roman"/>
          <w:b w:val="false"/>
          <w:i w:val="false"/>
          <w:color w:val="000000"/>
          <w:sz w:val="28"/>
        </w:rPr>
        <w:t>заңнамасының</w:t>
      </w:r>
      <w:r>
        <w:rPr>
          <w:rFonts w:ascii="Times New Roman"/>
          <w:b w:val="false"/>
          <w:i w:val="false"/>
          <w:color w:val="000000"/>
          <w:sz w:val="28"/>
        </w:rPr>
        <w:t xml:space="preserve"> талаптарын сақтау бойынша міндеттемелерді қарастырады.</w:t>
      </w:r>
    </w:p>
    <w:bookmarkEnd w:id="74"/>
    <w:bookmarkStart w:name="z81" w:id="75"/>
    <w:p>
      <w:pPr>
        <w:spacing w:after="0"/>
        <w:ind w:left="0"/>
        <w:jc w:val="both"/>
      </w:pPr>
      <w:r>
        <w:rPr>
          <w:rFonts w:ascii="Times New Roman"/>
          <w:b w:val="false"/>
          <w:i w:val="false"/>
          <w:color w:val="000000"/>
          <w:sz w:val="28"/>
        </w:rPr>
        <w:t>
      Есеп бөлімге тоқсан сайын есепті тоқсаннан кейінгі айдың оныншы күніне дейін ұсынылады.</w:t>
      </w:r>
    </w:p>
    <w:bookmarkEnd w:id="75"/>
    <w:bookmarkStart w:name="z82" w:id="76"/>
    <w:p>
      <w:pPr>
        <w:spacing w:after="0"/>
        <w:ind w:left="0"/>
        <w:jc w:val="both"/>
      </w:pPr>
      <w:r>
        <w:rPr>
          <w:rFonts w:ascii="Times New Roman"/>
          <w:b w:val="false"/>
          <w:i w:val="false"/>
          <w:color w:val="000000"/>
          <w:sz w:val="28"/>
        </w:rPr>
        <w:t xml:space="preserve">
      Келісімшарт талаптары сақталмаған жағдайда тапсырыс беруші оны Қазақстан Республикасының азаматтық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бұзады және конкурс өткізуді қайта жариялайды.</w:t>
      </w:r>
    </w:p>
    <w:bookmarkEnd w:id="76"/>
    <w:bookmarkStart w:name="z83" w:id="77"/>
    <w:p>
      <w:pPr>
        <w:spacing w:after="0"/>
        <w:ind w:left="0"/>
        <w:jc w:val="both"/>
      </w:pPr>
      <w:r>
        <w:rPr>
          <w:rFonts w:ascii="Times New Roman"/>
          <w:b w:val="false"/>
          <w:i w:val="false"/>
          <w:color w:val="000000"/>
          <w:sz w:val="28"/>
        </w:rPr>
        <w:t>
      34. Конкурс екі рет өтпеген деп танылған жағдайда, бөлім осы Қағидаларда қарастырылған тәртіппен қалдықтарды ақысыз негізде конкурс өткізеді.</w:t>
      </w:r>
    </w:p>
    <w:bookmarkEnd w:id="77"/>
    <w:bookmarkStart w:name="z84" w:id="78"/>
    <w:p>
      <w:pPr>
        <w:spacing w:after="0"/>
        <w:ind w:left="0"/>
        <w:jc w:val="both"/>
      </w:pPr>
      <w:r>
        <w:rPr>
          <w:rFonts w:ascii="Times New Roman"/>
          <w:b w:val="false"/>
          <w:i w:val="false"/>
          <w:color w:val="000000"/>
          <w:sz w:val="28"/>
        </w:rPr>
        <w:t>
      35. Бөлімге қалдықтарды жүзеге асырудан түскен қаражаты мемлекет кірісіне жіберіледі.</w:t>
      </w:r>
    </w:p>
    <w:bookmarkEnd w:id="78"/>
    <w:bookmarkStart w:name="z85" w:id="79"/>
    <w:p>
      <w:pPr>
        <w:spacing w:after="0"/>
        <w:ind w:left="0"/>
        <w:jc w:val="both"/>
      </w:pPr>
      <w:r>
        <w:rPr>
          <w:rFonts w:ascii="Times New Roman"/>
          <w:b w:val="false"/>
          <w:i w:val="false"/>
          <w:color w:val="000000"/>
          <w:sz w:val="28"/>
        </w:rPr>
        <w:t xml:space="preserve">
      36. Осы Қағидалардың </w:t>
      </w:r>
      <w:r>
        <w:rPr>
          <w:rFonts w:ascii="Times New Roman"/>
          <w:b w:val="false"/>
          <w:i w:val="false"/>
          <w:color w:val="000000"/>
          <w:sz w:val="28"/>
        </w:rPr>
        <w:t>31-тармағымен</w:t>
      </w:r>
      <w:r>
        <w:rPr>
          <w:rFonts w:ascii="Times New Roman"/>
          <w:b w:val="false"/>
          <w:i w:val="false"/>
          <w:color w:val="000000"/>
          <w:sz w:val="28"/>
        </w:rPr>
        <w:t xml:space="preserve"> көзделген негіздемелер бойынша қалдықтарды ақысыз негізде жүзеге асыру бойынша конкурс өтпеген деп танылған кезде, қалдықтар талап етілмеген деп саналады.</w:t>
      </w:r>
    </w:p>
    <w:bookmarkEnd w:id="79"/>
    <w:bookmarkStart w:name="z86" w:id="80"/>
    <w:p>
      <w:pPr>
        <w:spacing w:after="0"/>
        <w:ind w:left="0"/>
        <w:jc w:val="both"/>
      </w:pPr>
      <w:r>
        <w:rPr>
          <w:rFonts w:ascii="Times New Roman"/>
          <w:b w:val="false"/>
          <w:i w:val="false"/>
          <w:color w:val="000000"/>
          <w:sz w:val="28"/>
        </w:rPr>
        <w:t xml:space="preserve">
      Бөлім талап етілмеген қалдықтарды кәдеге жаратуды және жоюды Қазақстан Республикасының экологиялық </w:t>
      </w:r>
      <w:r>
        <w:rPr>
          <w:rFonts w:ascii="Times New Roman"/>
          <w:b w:val="false"/>
          <w:i w:val="false"/>
          <w:color w:val="000000"/>
          <w:sz w:val="28"/>
        </w:rPr>
        <w:t>заңнамасына</w:t>
      </w:r>
      <w:r>
        <w:rPr>
          <w:rFonts w:ascii="Times New Roman"/>
          <w:b w:val="false"/>
          <w:i w:val="false"/>
          <w:color w:val="000000"/>
          <w:sz w:val="28"/>
        </w:rPr>
        <w:t xml:space="preserve"> сәйкес аудандық бюджет қаражатының есебінен жүзеге асырады.</w:t>
      </w:r>
    </w:p>
    <w:bookmarkEnd w:id="80"/>
    <w:bookmarkStart w:name="z87" w:id="81"/>
    <w:p>
      <w:pPr>
        <w:spacing w:after="0"/>
        <w:ind w:left="0"/>
        <w:jc w:val="both"/>
      </w:pPr>
      <w:r>
        <w:rPr>
          <w:rFonts w:ascii="Times New Roman"/>
          <w:b w:val="false"/>
          <w:i w:val="false"/>
          <w:color w:val="000000"/>
          <w:sz w:val="28"/>
        </w:rPr>
        <w:t xml:space="preserve">
      37. Сот шешімімен коммуналдық меншікке түсті деп танылған иесіз қалдықтардың объектілері орналасқан </w:t>
      </w:r>
      <w:r>
        <w:rPr>
          <w:rFonts w:ascii="Times New Roman"/>
          <w:b w:val="false"/>
          <w:i w:val="false"/>
          <w:color w:val="000000"/>
          <w:sz w:val="28"/>
        </w:rPr>
        <w:t>аумақтарды қалпына келтіру</w:t>
      </w:r>
      <w:r>
        <w:rPr>
          <w:rFonts w:ascii="Times New Roman"/>
          <w:b w:val="false"/>
          <w:i w:val="false"/>
          <w:color w:val="000000"/>
          <w:sz w:val="28"/>
        </w:rPr>
        <w:t xml:space="preserve"> істері, олар сатылғаннан, кәдеге жаратылғаннан және жойылғаннан кейін Қазақстан Республикасының жер </w:t>
      </w:r>
      <w:r>
        <w:rPr>
          <w:rFonts w:ascii="Times New Roman"/>
          <w:b w:val="false"/>
          <w:i w:val="false"/>
          <w:color w:val="000000"/>
          <w:sz w:val="28"/>
        </w:rPr>
        <w:t>заңнамасындағы</w:t>
      </w:r>
      <w:r>
        <w:rPr>
          <w:rFonts w:ascii="Times New Roman"/>
          <w:b w:val="false"/>
          <w:i w:val="false"/>
          <w:color w:val="000000"/>
          <w:sz w:val="28"/>
        </w:rPr>
        <w:t xml:space="preserve"> талаптарға сәйкес жүргізіледі.</w:t>
      </w:r>
    </w:p>
    <w:bookmarkEnd w:id="81"/>
    <w:bookmarkStart w:name="z88" w:id="82"/>
    <w:p>
      <w:pPr>
        <w:spacing w:after="0"/>
        <w:ind w:left="0"/>
        <w:jc w:val="left"/>
      </w:pPr>
      <w:r>
        <w:rPr>
          <w:rFonts w:ascii="Times New Roman"/>
          <w:b/>
          <w:i w:val="false"/>
          <w:color w:val="000000"/>
        </w:rPr>
        <w:t xml:space="preserve"> 3. Қорытынды ережелер</w:t>
      </w:r>
    </w:p>
    <w:bookmarkEnd w:id="82"/>
    <w:bookmarkStart w:name="z89" w:id="83"/>
    <w:p>
      <w:pPr>
        <w:spacing w:after="0"/>
        <w:ind w:left="0"/>
        <w:jc w:val="both"/>
      </w:pPr>
      <w:r>
        <w:rPr>
          <w:rFonts w:ascii="Times New Roman"/>
          <w:b w:val="false"/>
          <w:i w:val="false"/>
          <w:color w:val="000000"/>
          <w:sz w:val="28"/>
        </w:rPr>
        <w:t xml:space="preserve">
      38. Коммуналдық меншікке түскен қалдықтармен жұмыс жасау процесінде Қазақстан Республикасының экологиялық </w:t>
      </w:r>
      <w:r>
        <w:rPr>
          <w:rFonts w:ascii="Times New Roman"/>
          <w:b w:val="false"/>
          <w:i w:val="false"/>
          <w:color w:val="000000"/>
          <w:sz w:val="28"/>
        </w:rPr>
        <w:t>заңнамасында</w:t>
      </w:r>
      <w:r>
        <w:rPr>
          <w:rFonts w:ascii="Times New Roman"/>
          <w:b w:val="false"/>
          <w:i w:val="false"/>
          <w:color w:val="000000"/>
          <w:sz w:val="28"/>
        </w:rPr>
        <w:t xml:space="preserve"> көзделген талаптар сақталады.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шешімімен коммуналдық</w:t>
            </w:r>
            <w:r>
              <w:br/>
            </w:r>
            <w:r>
              <w:rPr>
                <w:rFonts w:ascii="Times New Roman"/>
                <w:b w:val="false"/>
                <w:i w:val="false"/>
                <w:color w:val="000000"/>
                <w:sz w:val="20"/>
              </w:rPr>
              <w:t>меншікке түскен болып</w:t>
            </w:r>
            <w:r>
              <w:br/>
            </w:r>
            <w:r>
              <w:rPr>
                <w:rFonts w:ascii="Times New Roman"/>
                <w:b w:val="false"/>
                <w:i w:val="false"/>
                <w:color w:val="000000"/>
                <w:sz w:val="20"/>
              </w:rPr>
              <w:t>танылған иесіз қалдықтарды</w:t>
            </w:r>
            <w:r>
              <w:br/>
            </w:r>
            <w:r>
              <w:rPr>
                <w:rFonts w:ascii="Times New Roman"/>
                <w:b w:val="false"/>
                <w:i w:val="false"/>
                <w:color w:val="000000"/>
                <w:sz w:val="20"/>
              </w:rPr>
              <w:t>басқару қағидаларына</w:t>
            </w:r>
            <w:r>
              <w:br/>
            </w:r>
            <w:r>
              <w:rPr>
                <w:rFonts w:ascii="Times New Roman"/>
                <w:b w:val="false"/>
                <w:i w:val="false"/>
                <w:color w:val="000000"/>
                <w:sz w:val="20"/>
              </w:rPr>
              <w:t>1- қосымша</w:t>
            </w:r>
          </w:p>
        </w:tc>
      </w:tr>
    </w:tbl>
    <w:bookmarkStart w:name="z91" w:id="84"/>
    <w:p>
      <w:pPr>
        <w:spacing w:after="0"/>
        <w:ind w:left="0"/>
        <w:jc w:val="both"/>
      </w:pPr>
      <w:r>
        <w:rPr>
          <w:rFonts w:ascii="Times New Roman"/>
          <w:b w:val="false"/>
          <w:i w:val="false"/>
          <w:color w:val="000000"/>
          <w:sz w:val="28"/>
        </w:rPr>
        <w:t>
      нысан</w:t>
      </w:r>
    </w:p>
    <w:bookmarkEnd w:id="84"/>
    <w:bookmarkStart w:name="z92" w:id="85"/>
    <w:p>
      <w:pPr>
        <w:spacing w:after="0"/>
        <w:ind w:left="0"/>
        <w:jc w:val="both"/>
      </w:pPr>
      <w:r>
        <w:rPr>
          <w:rFonts w:ascii="Times New Roman"/>
          <w:b w:val="false"/>
          <w:i w:val="false"/>
          <w:color w:val="000000"/>
          <w:sz w:val="28"/>
        </w:rPr>
        <w:t xml:space="preserve">
      Иесіз қалдықтарды коммуналдық меншікке беру туралы акті 20__жылғы "___"________________      ___________________________ (жасалған уақыты)      (акт жасалған орын) </w:t>
      </w:r>
    </w:p>
    <w:bookmarkEnd w:id="85"/>
    <w:bookmarkStart w:name="z93" w:id="86"/>
    <w:p>
      <w:pPr>
        <w:spacing w:after="0"/>
        <w:ind w:left="0"/>
        <w:jc w:val="both"/>
      </w:pPr>
      <w:r>
        <w:rPr>
          <w:rFonts w:ascii="Times New Roman"/>
          <w:b w:val="false"/>
          <w:i w:val="false"/>
          <w:color w:val="000000"/>
          <w:sz w:val="28"/>
        </w:rPr>
        <w:t>
      Комиссия құрамында______________________________________________________</w:t>
      </w:r>
    </w:p>
    <w:bookmarkEnd w:id="86"/>
    <w:bookmarkStart w:name="z94" w:id="87"/>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______________________________________________________________________________________________________________________________________20____ жылғы "____" _________ № _____ сот шешiмiнiң негiзiнде коммуналдық меншікке мынадай құрамдағы:</w:t>
      </w:r>
    </w:p>
    <w:bookmarkEnd w:id="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4229"/>
        <w:gridCol w:w="2930"/>
        <w:gridCol w:w="922"/>
        <w:gridCol w:w="2900"/>
      </w:tblGrid>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8"/>
          <w:p>
            <w:pPr>
              <w:spacing w:after="20"/>
              <w:ind w:left="20"/>
              <w:jc w:val="both"/>
            </w:pPr>
            <w:r>
              <w:rPr>
                <w:rFonts w:ascii="Times New Roman"/>
                <w:b w:val="false"/>
                <w:i w:val="false"/>
                <w:color w:val="000000"/>
                <w:sz w:val="20"/>
              </w:rPr>
              <w:t>
Қалдық түрi</w:t>
            </w:r>
          </w:p>
          <w:bookmarkEnd w:id="88"/>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(тонна, м</w:t>
            </w:r>
            <w:r>
              <w:rPr>
                <w:rFonts w:ascii="Times New Roman"/>
                <w:b w:val="false"/>
                <w:i w:val="false"/>
                <w:color w:val="000000"/>
                <w:vertAlign w:val="superscript"/>
              </w:rPr>
              <w:t>3</w:t>
            </w:r>
            <w:r>
              <w:rPr>
                <w:rFonts w:ascii="Times New Roman"/>
                <w:b w:val="false"/>
                <w:i w:val="false"/>
                <w:color w:val="000000"/>
                <w:sz w:val="20"/>
              </w:rPr>
              <w:t>, га ауданы)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коды (қалдықтар сыныптамасы бойынша)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жай-күйi туралы түсiндірме</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89"/>
    <w:p>
      <w:pPr>
        <w:spacing w:after="0"/>
        <w:ind w:left="0"/>
        <w:jc w:val="both"/>
      </w:pPr>
      <w:r>
        <w:rPr>
          <w:rFonts w:ascii="Times New Roman"/>
          <w:b w:val="false"/>
          <w:i w:val="false"/>
          <w:color w:val="000000"/>
          <w:sz w:val="28"/>
        </w:rPr>
        <w:t>
      иесiз қалдықтардың қабылданғаны туралы осы актiнi жасады.</w:t>
      </w:r>
    </w:p>
    <w:bookmarkEnd w:id="89"/>
    <w:bookmarkStart w:name="z98" w:id="90"/>
    <w:p>
      <w:pPr>
        <w:spacing w:after="0"/>
        <w:ind w:left="0"/>
        <w:jc w:val="both"/>
      </w:pPr>
      <w:r>
        <w:rPr>
          <w:rFonts w:ascii="Times New Roman"/>
          <w:b w:val="false"/>
          <w:i w:val="false"/>
          <w:color w:val="000000"/>
          <w:sz w:val="28"/>
        </w:rPr>
        <w:t>
      Комиссия мүшелерi (Т.А.Ә., қолы):</w:t>
      </w:r>
    </w:p>
    <w:bookmarkEnd w:id="90"/>
    <w:bookmarkStart w:name="z99" w:id="91"/>
    <w:p>
      <w:pPr>
        <w:spacing w:after="0"/>
        <w:ind w:left="0"/>
        <w:jc w:val="both"/>
      </w:pPr>
      <w:r>
        <w:rPr>
          <w:rFonts w:ascii="Times New Roman"/>
          <w:b w:val="false"/>
          <w:i w:val="false"/>
          <w:color w:val="000000"/>
          <w:sz w:val="28"/>
        </w:rPr>
        <w:t>
      Мөрдің орны</w:t>
      </w:r>
    </w:p>
    <w:bookmarkEnd w:id="91"/>
    <w:bookmarkStart w:name="z100" w:id="92"/>
    <w:p>
      <w:pPr>
        <w:spacing w:after="0"/>
        <w:ind w:left="0"/>
        <w:jc w:val="both"/>
      </w:pPr>
      <w:r>
        <w:rPr>
          <w:rFonts w:ascii="Times New Roman"/>
          <w:b w:val="false"/>
          <w:i w:val="false"/>
          <w:color w:val="000000"/>
          <w:sz w:val="28"/>
        </w:rPr>
        <w:t>
      Аббревиатуралардың толық жазылуы:</w:t>
      </w:r>
    </w:p>
    <w:bookmarkEnd w:id="92"/>
    <w:bookmarkStart w:name="z101" w:id="93"/>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xml:space="preserve"> - метр куб;</w:t>
      </w:r>
    </w:p>
    <w:bookmarkEnd w:id="93"/>
    <w:bookmarkStart w:name="z102" w:id="94"/>
    <w:p>
      <w:pPr>
        <w:spacing w:after="0"/>
        <w:ind w:left="0"/>
        <w:jc w:val="both"/>
      </w:pPr>
      <w:r>
        <w:rPr>
          <w:rFonts w:ascii="Times New Roman"/>
          <w:b w:val="false"/>
          <w:i w:val="false"/>
          <w:color w:val="000000"/>
          <w:sz w:val="28"/>
        </w:rPr>
        <w:t>
      Т.А.Ә. – тегі, аты, әкесінің аты;</w:t>
      </w:r>
    </w:p>
    <w:bookmarkEnd w:id="94"/>
    <w:bookmarkStart w:name="z103" w:id="95"/>
    <w:p>
      <w:pPr>
        <w:spacing w:after="0"/>
        <w:ind w:left="0"/>
        <w:jc w:val="both"/>
      </w:pPr>
      <w:r>
        <w:rPr>
          <w:rFonts w:ascii="Times New Roman"/>
          <w:b w:val="false"/>
          <w:i w:val="false"/>
          <w:color w:val="000000"/>
          <w:sz w:val="28"/>
        </w:rPr>
        <w:t>
      га – гектар.</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шешімімен коммуналдық</w:t>
            </w:r>
            <w:r>
              <w:br/>
            </w:r>
            <w:r>
              <w:rPr>
                <w:rFonts w:ascii="Times New Roman"/>
                <w:b w:val="false"/>
                <w:i w:val="false"/>
                <w:color w:val="000000"/>
                <w:sz w:val="20"/>
              </w:rPr>
              <w:t>меншікке түскен болып</w:t>
            </w:r>
            <w:r>
              <w:br/>
            </w:r>
            <w:r>
              <w:rPr>
                <w:rFonts w:ascii="Times New Roman"/>
                <w:b w:val="false"/>
                <w:i w:val="false"/>
                <w:color w:val="000000"/>
                <w:sz w:val="20"/>
              </w:rPr>
              <w:t>танылған иесіз қалдықтарды</w:t>
            </w:r>
            <w:r>
              <w:br/>
            </w:r>
            <w:r>
              <w:rPr>
                <w:rFonts w:ascii="Times New Roman"/>
                <w:b w:val="false"/>
                <w:i w:val="false"/>
                <w:color w:val="000000"/>
                <w:sz w:val="20"/>
              </w:rPr>
              <w:t>басқару қағидаларына</w:t>
            </w:r>
            <w:r>
              <w:br/>
            </w:r>
            <w:r>
              <w:rPr>
                <w:rFonts w:ascii="Times New Roman"/>
                <w:b w:val="false"/>
                <w:i w:val="false"/>
                <w:color w:val="000000"/>
                <w:sz w:val="20"/>
              </w:rPr>
              <w:t>2- қосымша</w:t>
            </w:r>
          </w:p>
        </w:tc>
      </w:tr>
    </w:tbl>
    <w:bookmarkStart w:name="z105" w:id="96"/>
    <w:p>
      <w:pPr>
        <w:spacing w:after="0"/>
        <w:ind w:left="0"/>
        <w:jc w:val="both"/>
      </w:pPr>
      <w:r>
        <w:rPr>
          <w:rFonts w:ascii="Times New Roman"/>
          <w:b w:val="false"/>
          <w:i w:val="false"/>
          <w:color w:val="000000"/>
          <w:sz w:val="28"/>
        </w:rPr>
        <w:t>
      нысан</w:t>
      </w:r>
    </w:p>
    <w:bookmarkEnd w:id="96"/>
    <w:bookmarkStart w:name="z106" w:id="97"/>
    <w:p>
      <w:pPr>
        <w:spacing w:after="0"/>
        <w:ind w:left="0"/>
        <w:jc w:val="both"/>
      </w:pPr>
      <w:r>
        <w:rPr>
          <w:rFonts w:ascii="Times New Roman"/>
          <w:b w:val="false"/>
          <w:i w:val="false"/>
          <w:color w:val="000000"/>
          <w:sz w:val="28"/>
        </w:rPr>
        <w:t>
      Қалдықтарды сату жөніндегі конкурсқа қатысуға өтінім</w:t>
      </w:r>
    </w:p>
    <w:bookmarkEnd w:id="97"/>
    <w:bookmarkStart w:name="z107" w:id="98"/>
    <w:p>
      <w:pPr>
        <w:spacing w:after="0"/>
        <w:ind w:left="0"/>
        <w:jc w:val="both"/>
      </w:pPr>
      <w:r>
        <w:rPr>
          <w:rFonts w:ascii="Times New Roman"/>
          <w:b w:val="false"/>
          <w:i w:val="false"/>
          <w:color w:val="000000"/>
          <w:sz w:val="28"/>
        </w:rPr>
        <w:t>
      1._____________________________________________________________________________</w:t>
      </w:r>
    </w:p>
    <w:bookmarkEnd w:id="98"/>
    <w:bookmarkStart w:name="z108" w:id="99"/>
    <w:p>
      <w:pPr>
        <w:spacing w:after="0"/>
        <w:ind w:left="0"/>
        <w:jc w:val="both"/>
      </w:pPr>
      <w:r>
        <w:rPr>
          <w:rFonts w:ascii="Times New Roman"/>
          <w:b w:val="false"/>
          <w:i w:val="false"/>
          <w:color w:val="000000"/>
          <w:sz w:val="28"/>
        </w:rPr>
        <w:t>
      өтініш берушінің атауы</w:t>
      </w:r>
    </w:p>
    <w:bookmarkEnd w:id="99"/>
    <w:bookmarkStart w:name="z109" w:id="100"/>
    <w:p>
      <w:pPr>
        <w:spacing w:after="0"/>
        <w:ind w:left="0"/>
        <w:jc w:val="both"/>
      </w:pPr>
      <w:r>
        <w:rPr>
          <w:rFonts w:ascii="Times New Roman"/>
          <w:b w:val="false"/>
          <w:i w:val="false"/>
          <w:color w:val="000000"/>
          <w:sz w:val="28"/>
        </w:rPr>
        <w:t>
      2_____________________________________________________________________________</w:t>
      </w:r>
    </w:p>
    <w:bookmarkEnd w:id="100"/>
    <w:bookmarkStart w:name="z110" w:id="101"/>
    <w:p>
      <w:pPr>
        <w:spacing w:after="0"/>
        <w:ind w:left="0"/>
        <w:jc w:val="both"/>
      </w:pPr>
      <w:r>
        <w:rPr>
          <w:rFonts w:ascii="Times New Roman"/>
          <w:b w:val="false"/>
          <w:i w:val="false"/>
          <w:color w:val="000000"/>
          <w:sz w:val="28"/>
        </w:rPr>
        <w:t>
      өтініш берушінің заңды мекенжайы және негізгі қызмет орнының мекенжайы 3_____________________________________________________________________________</w:t>
      </w:r>
    </w:p>
    <w:bookmarkEnd w:id="101"/>
    <w:bookmarkStart w:name="z111" w:id="102"/>
    <w:p>
      <w:pPr>
        <w:spacing w:after="0"/>
        <w:ind w:left="0"/>
        <w:jc w:val="both"/>
      </w:pPr>
      <w:r>
        <w:rPr>
          <w:rFonts w:ascii="Times New Roman"/>
          <w:b w:val="false"/>
          <w:i w:val="false"/>
          <w:color w:val="000000"/>
          <w:sz w:val="28"/>
        </w:rPr>
        <w:t>
      мемлекеттік тиістілігі (заңды тұлғалар үшін), азаматтылығы (жеке тұлғалар үшін)</w:t>
      </w:r>
    </w:p>
    <w:bookmarkEnd w:id="102"/>
    <w:bookmarkStart w:name="z112" w:id="103"/>
    <w:p>
      <w:pPr>
        <w:spacing w:after="0"/>
        <w:ind w:left="0"/>
        <w:jc w:val="both"/>
      </w:pPr>
      <w:r>
        <w:rPr>
          <w:rFonts w:ascii="Times New Roman"/>
          <w:b w:val="false"/>
          <w:i w:val="false"/>
          <w:color w:val="000000"/>
          <w:sz w:val="28"/>
        </w:rPr>
        <w:t>
      4_____________________________________________________________________________</w:t>
      </w:r>
    </w:p>
    <w:bookmarkEnd w:id="103"/>
    <w:bookmarkStart w:name="z113" w:id="104"/>
    <w:p>
      <w:pPr>
        <w:spacing w:after="0"/>
        <w:ind w:left="0"/>
        <w:jc w:val="both"/>
      </w:pPr>
      <w:r>
        <w:rPr>
          <w:rFonts w:ascii="Times New Roman"/>
          <w:b w:val="false"/>
          <w:i w:val="false"/>
          <w:color w:val="000000"/>
          <w:sz w:val="28"/>
        </w:rPr>
        <w:t>
      басшылары немесе заңды тұлғалар иелері және өтініш берушіні ұсынатын тұлғалар туралы мәлімет</w:t>
      </w:r>
    </w:p>
    <w:bookmarkEnd w:id="104"/>
    <w:bookmarkStart w:name="z114" w:id="105"/>
    <w:p>
      <w:pPr>
        <w:spacing w:after="0"/>
        <w:ind w:left="0"/>
        <w:jc w:val="both"/>
      </w:pPr>
      <w:r>
        <w:rPr>
          <w:rFonts w:ascii="Times New Roman"/>
          <w:b w:val="false"/>
          <w:i w:val="false"/>
          <w:color w:val="000000"/>
          <w:sz w:val="28"/>
        </w:rPr>
        <w:t>
      5_____________________________________________________________________________</w:t>
      </w:r>
    </w:p>
    <w:bookmarkEnd w:id="105"/>
    <w:bookmarkStart w:name="z115" w:id="106"/>
    <w:p>
      <w:pPr>
        <w:spacing w:after="0"/>
        <w:ind w:left="0"/>
        <w:jc w:val="both"/>
      </w:pPr>
      <w:r>
        <w:rPr>
          <w:rFonts w:ascii="Times New Roman"/>
          <w:b w:val="false"/>
          <w:i w:val="false"/>
          <w:color w:val="000000"/>
          <w:sz w:val="28"/>
        </w:rPr>
        <w:t>
      Сырым ауданы әкімдігімен анықталған конкурс шарттарын орындау үшін өтініш берушінің техникалық, басқарушылық, ұйымдастырушылық және қаржылық мүмкіндіктері туралы мәліметтер (салықтық берешектің жоқтығы туралы анықтама, ақшалай қаражаттың бары туралы банктік анықтама) құжаттармен расталған, қоса беріледі.</w:t>
      </w:r>
    </w:p>
    <w:bookmarkEnd w:id="106"/>
    <w:bookmarkStart w:name="z116" w:id="107"/>
    <w:p>
      <w:pPr>
        <w:spacing w:after="0"/>
        <w:ind w:left="0"/>
        <w:jc w:val="both"/>
      </w:pPr>
      <w:r>
        <w:rPr>
          <w:rFonts w:ascii="Times New Roman"/>
          <w:b w:val="false"/>
          <w:i w:val="false"/>
          <w:color w:val="000000"/>
          <w:sz w:val="28"/>
        </w:rPr>
        <w:t>
      ________________________      ____________      ______________________</w:t>
      </w:r>
    </w:p>
    <w:bookmarkEnd w:id="107"/>
    <w:bookmarkStart w:name="z117" w:id="108"/>
    <w:p>
      <w:pPr>
        <w:spacing w:after="0"/>
        <w:ind w:left="0"/>
        <w:jc w:val="both"/>
      </w:pPr>
      <w:r>
        <w:rPr>
          <w:rFonts w:ascii="Times New Roman"/>
          <w:b w:val="false"/>
          <w:i w:val="false"/>
          <w:color w:val="000000"/>
          <w:sz w:val="28"/>
        </w:rPr>
        <w:t>
      (бөлімнің атауы)       (қолы)      (Т.А.Ә.)</w:t>
      </w:r>
    </w:p>
    <w:bookmarkEnd w:id="108"/>
    <w:bookmarkStart w:name="z118" w:id="109"/>
    <w:p>
      <w:pPr>
        <w:spacing w:after="0"/>
        <w:ind w:left="0"/>
        <w:jc w:val="both"/>
      </w:pPr>
      <w:r>
        <w:rPr>
          <w:rFonts w:ascii="Times New Roman"/>
          <w:b w:val="false"/>
          <w:i w:val="false"/>
          <w:color w:val="000000"/>
          <w:sz w:val="28"/>
        </w:rPr>
        <w:t>
      Аббревиатураның толық жазылуы:</w:t>
      </w:r>
    </w:p>
    <w:bookmarkEnd w:id="109"/>
    <w:bookmarkStart w:name="z119" w:id="110"/>
    <w:p>
      <w:pPr>
        <w:spacing w:after="0"/>
        <w:ind w:left="0"/>
        <w:jc w:val="both"/>
      </w:pPr>
      <w:r>
        <w:rPr>
          <w:rFonts w:ascii="Times New Roman"/>
          <w:b w:val="false"/>
          <w:i w:val="false"/>
          <w:color w:val="000000"/>
          <w:sz w:val="28"/>
        </w:rPr>
        <w:t>
      Т.А.Ә. – тегі, аты, әкесінің аты.</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