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f515" w14:textId="97a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2017 жылғы 22 желтоқсандағы № 6С-18/2-17 "2018-2020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18 сәуірдегі № 6С-23/2-18 шешімі. Ақмола облысының Әділет департаментінде 2018 жылғы 2 мамырда № 6594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2017 жылғы 22 желтоқсандағы № 6С-18/2-17 "2018-2020 жылдарға арналған аудандық бюджет туралы" (Нормативтік құқықтық актілерді мемлекеттік тіркеу тізілімінде № 6326 болып тіркелген, аудандық "Ереймен" газетінде 2018 жылғы 20 қаңтарда, аудандық "Ерейментау" газетінде 2018 жылғы 20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 1, 2 және 3-қосымшаларға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4 196 876,0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1 023 512,0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3 138 117,0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4 216 888,8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55 023,4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- 75 036,2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75 036,2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 жылға арналған аудандық бюджетте, 6 304,6 мың теңге сомасында мамандарға әлеуметтік қолдау шараларын жүзеге асыру үшін бюджеттік кредиттер бойынша жоғары тұрған бюджетке негізгі берешекті өтеу қарастырылғаны есепке алынсын.";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2018 жылға арналған аудандық бюджетінде заңнамада белгіленген тәртіппен 2018 жылдың 1 қаңтарына 20 012,8 мың теңге сомасында пайда болған бюджет қаражатының бос қалдықтары пайдаланылатыны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Қ.Масұғұт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6С-23/2-18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4 196 876,0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1 023 512,0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590 952,0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575 072,0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4 216 888,8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2 514 719,0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209 802,5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7 439,0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мұқтаждықтары үшін жер учаскелерін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59 000,0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192 982,3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-75 036,2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61 328,0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