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b44d0" w14:textId="6bb44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Сандықтау аудандық мәслихатының 2017 жылғы 22 желтоқсандағы № 17/1 "2018-2020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Сандықтау аудандық мәслихатының 2018 жылғы 28 наурыздағы № 18/2 шешімі. Ақмола облысының Әділет департаментінде 2018 жылғы 11 сәуірде № 6538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Сандықтау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Сандықтау аудандық мәслихатының 2017 жылғы 22 желтоқсандағы № 17/1 "2018-2020 жылдарға арналған аудандық бюджет туралы" (Нормативтік құқықтық актілерді мемлекеттік тіркеу тізілімінде № 6283 тіркелген, 2018 жылдың 12 қаңтарында "Сандыктауский край"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2018–2020 жылдарға арналған аудандық бюджеті тиісінше 1, 2 және 3 қосымшаларға сәйкес, оның ішінде 2018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2 766 023,0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412 938,0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6 455,0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10 000,0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2 336 630,0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2 779 885,3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24 252,2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32 468,0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8 215,8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- 38 114,5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38 114,5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2018 жылға арналған аудандық бюджетте облыстық бюджетке 8 215,8 мың теңге сомасында бюджеттік кредиттерді өтеу қарастырылғаны ескерілсін.";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2018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А.Белуха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С.Клюшников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Сандықтау ауданының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А.Исмағамбетов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2018 жылғы 28 наурыз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2018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наурыздағы № 18/2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аудандық бюджет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8"/>
        <w:gridCol w:w="1192"/>
        <w:gridCol w:w="768"/>
        <w:gridCol w:w="5181"/>
        <w:gridCol w:w="439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 </w:t>
            </w:r>
          </w:p>
        </w:tc>
        <w:tc>
          <w:tcPr>
            <w:tcW w:w="43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2 766 023,0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412 938,0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13 779,0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13 779,0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178 846,0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178 846,0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98 677,0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62 382,0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2 758,0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28 533,0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5 004,0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117 552,0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1 507,0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105 010,0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11 035,0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4 084,0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4 084,0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6 455,0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5 843,0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5 833,0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2 336 630,0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2 336 630,0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2 336 630,0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3"/>
        <w:gridCol w:w="1173"/>
        <w:gridCol w:w="1173"/>
        <w:gridCol w:w="5910"/>
        <w:gridCol w:w="318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2 779 885,3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295 023,7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15 758,0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15 758,0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78 525,0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78 525,0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аудан, аудандық маңызы бар қала, кент, ауыл, ауылдық округ әкімінің аппараты 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153 117,5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142 263,5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10 854,0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12 572,2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12 572,2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27 801,0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25 900,0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5 395,0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5 395,0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3 981,0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1 114,0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1 588 078,0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1 430 088,0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11 908,0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1 112 696,0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1 729,0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12 775,0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44 882,0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15 196,0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22 872,0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81 327,0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126 161,0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157 990,0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157 990,0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159 013,4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138 194,4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26 679,0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28 766,8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атаулы әлеуметтік көмек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22 809,0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13 804,0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11 230,0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3 725,0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24 116,6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2012-2018 жылдарға арналған іс-шаралар жоспарын іске асыру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20 819,0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19 630,0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1 189,0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160 841,0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13 166,0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13 089,0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147 675,0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144 404,0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3 271,0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222 555,5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184 778,3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7 895,3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126 322,0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(қалалық) кітапханалардың жұмыс істеуі 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42 493,0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8 068,0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22 589,0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10 905,0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6 427,0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Жастар саясаты саласында іс-шараларды іске асыру 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5 257,0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15 188,2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5 345,2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6 413,0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83 091,0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8 037,0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8 037,0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15 042,5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15 042,5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10 152,0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8 832,0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49 859,5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11 641,5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1 171,0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32 062,0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Өнеркәсіп, сәулет, қала құрылысы және құрылыс қызметі 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12 536,1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12 536,1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9 965,1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құрылысың дамытудың кешенді схемаларың, аудаңдық (облстық)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2 571,0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37 893,0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37 893,0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37 893,0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21 487,0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8 587,0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8 587,0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193 961,6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193 961,6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1 098,6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Заңнаманы өзгертуге байланысты жоғары тұрған бюджеттің шығындарын өтеуге төменгі тұрған бюджеттен ағымдағы нысаналы трансферттер 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88 620,0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92 303,0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24 252,2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32 468,0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32 468,0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32 468,0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32 468,0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8 215,8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8 215,8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8 215,8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8 215,8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-38 114,5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38 114,5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2018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наурыздағы № 18/2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аудандық бюджет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8"/>
        <w:gridCol w:w="1192"/>
        <w:gridCol w:w="768"/>
        <w:gridCol w:w="5181"/>
        <w:gridCol w:w="439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43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2 501 885,0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433 241,0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15 608,0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15 608,0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184 029,0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184 029,0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104 670,0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66 119,0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3 002,0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30 245,0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5 304,0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124 605,0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1 597,0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111 311,0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11 697,0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4 329,0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4 329,0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6 871,0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6 183,0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6 183,0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2 051 173,0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2 051 173,0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2 051 173,0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9"/>
        <w:gridCol w:w="1221"/>
        <w:gridCol w:w="1221"/>
        <w:gridCol w:w="5648"/>
        <w:gridCol w:w="33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33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2 501 885,0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283 005,0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15 037,0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15 037,0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77 059,0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77 059,0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аудан, аудандық маңызы бар қала, кент, ауыл, ауылдық округ әкімінің аппараты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142 743,0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142 743,0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12 802,0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12 802,0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27 801,0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25 900,0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7 563,0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7 563,0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5 395,0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5 395,0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3 981,0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1 114,0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1 340 291,0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1 340 291,0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11 908,0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1 107 851,0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1 729,0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12 775,0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44 882,0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15 196,0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22 872,0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81 327,0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41 209,0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99 125,0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77 422,0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22 731,0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7 004,0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атаулы әлеуметтік көмек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3 181,0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13 804,0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11 230,0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3 725,0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14 621,0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21 703,0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20 514,0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1 189,0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276 347,0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10 754,0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10 739,0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265 593,0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265 593,0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211 549,0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177 012,0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8 037,0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126 322,0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(қалалық) кітапханалардың жұмыс істеуі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34 585,0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8 068,0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21 589,0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9 905,0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6 427,0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Жастар саясаты саласында іс-шараларды іске асыру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5 257,0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12 948,0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5 425,0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6 413,0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45 622,0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8 621,0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8 621,0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14 224,0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14 224,0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9 113,0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9 113,0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13 664,0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12 208,0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1 171,0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4 893,0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4 893,0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4 893,0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21 914,0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9 014,0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9 014,0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203 654,0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203 654,0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Заңнаманы өзгертуге байланысты жоғары тұрған бюджеттің шығындарын өтеуге төменгі тұрған бюджеттен ағымдағы нысаналы трансферттер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100 941,0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90 773,0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2018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наурыздағы № 18/2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аудандық бюджет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8"/>
        <w:gridCol w:w="1192"/>
        <w:gridCol w:w="768"/>
        <w:gridCol w:w="5181"/>
        <w:gridCol w:w="439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43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2 273 870,0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430 055,0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187 503,0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187 503,0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94 851,0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64 119,0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25 003,0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5 304,0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126 278,0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1 598,0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113 645,0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11 035,0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4 123,0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4 123,0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6 445,0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5 833,0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5 833,0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1 831 770,0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1 831 770,0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1 831 770,0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9"/>
        <w:gridCol w:w="1221"/>
        <w:gridCol w:w="1221"/>
        <w:gridCol w:w="5648"/>
        <w:gridCol w:w="33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2 273 870,0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292 206,0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15 515,0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15 515,0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79 080,0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79 080,0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аудан, аудандық маңызы бар қала, кент, ауыл, ауылдық округ әкімінің аппараты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148 026,0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148 026,0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13 192,0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13 192,0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28 582,0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26 681,0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7 811,0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7 811,0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4 016,0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1 114,0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1 448 518,0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1 448 518,0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12 314,0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1 160 819,0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13 669,0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46 931,0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22 872,0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85 870,0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87 353,0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103 125,0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81 096,0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23 433,0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7 494,0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атаулы әлеуметтік көмек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3 404,0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14 770,0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11 764,0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3 987,0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15 039,0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22 029,0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20 773,0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1 256,0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10 754,0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10 754,0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10 739,0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221 104,0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185 320,0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8 263,0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132 420,0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(қалалық) кітапханалардың жұмыс істеуі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36 207,0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22 123,0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10 259,0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6 427,0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Жастар саясаты саласында іс-шараларды іске асыру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5 437,0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13 661,0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5 611,0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6 862,0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47 992,0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9 776,0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9 776,0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14 696,0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14 696,0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9 388,0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9 388,0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14 132,0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12 574,0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1 253,0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Өнеркәсіп, сәулет, қала құрылысы және құрылыс қызметі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10 429,0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10 429,0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10 429,0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4 893,0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4 893,0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4 893,0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22 645,0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13 803,0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13 803,0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8 842,0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8 842,0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106 774,0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106 774,0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93 998,0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12 776,0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2018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наурыздағы № 18/2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ауыл, ауылдық округтердің бюджеттік бағдарламаларының тізбесі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7"/>
        <w:gridCol w:w="1638"/>
        <w:gridCol w:w="1638"/>
        <w:gridCol w:w="4452"/>
        <w:gridCol w:w="37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153 117,5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153 117,5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аудан, аудандық маңызы бар қала, кент, ауыл, ауылдық округ әкімінің аппараты 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153 117,5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142 263,5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10 854,0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67"/>
        <w:gridCol w:w="2141"/>
        <w:gridCol w:w="1868"/>
        <w:gridCol w:w="2141"/>
        <w:gridCol w:w="2141"/>
        <w:gridCol w:w="2142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</w:tr>
      <w:tr>
        <w:trPr>
          <w:trHeight w:val="30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Барақпай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Белгород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Васильев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Веселов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</w:t>
            </w:r>
          </w:p>
        </w:tc>
      </w:tr>
      <w:tr>
        <w:trPr>
          <w:trHeight w:val="30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9 801,0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11 488,0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9 463,0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10 652,0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14 597,0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10 644,0</w:t>
            </w:r>
          </w:p>
        </w:tc>
      </w:tr>
      <w:tr>
        <w:trPr>
          <w:trHeight w:val="30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9 801,0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11 488,0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9 463,0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10 652,0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14 597,0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10 644,0</w:t>
            </w:r>
          </w:p>
        </w:tc>
      </w:tr>
      <w:tr>
        <w:trPr>
          <w:trHeight w:val="30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9 801,0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11 488,0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9 463,0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10 652,0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14 597,0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10 644,0</w:t>
            </w:r>
          </w:p>
        </w:tc>
      </w:tr>
      <w:tr>
        <w:trPr>
          <w:trHeight w:val="30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9 801,0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11 488,0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9 463,0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10 652,0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10 979,0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10 644,0</w:t>
            </w:r>
          </w:p>
        </w:tc>
      </w:tr>
      <w:tr>
        <w:trPr>
          <w:trHeight w:val="30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3 618,0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Каменск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Новоникольск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Сандықтау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Широков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11 289,0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13 973,8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13 657,7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12 668,0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11 307,0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12 324,0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11 289,0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13 973,8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13 657,7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12 668,0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11 307,0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12 324,0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11 289,0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13 973,8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13 657,7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12 668,0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11 307,0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12 324,0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11 289,0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10 355,8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10 039,7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12 668,0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11 307,0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12 324,0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3 618,0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3 618,0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