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d6630" w14:textId="71d66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мәслихатының 2017 жылғы 12 желтоқсандағы № 162 "2018 -2020 жылдарға арналған Әйтеке би аудандық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2018 жылғы 20 желтоқсандағы № 241 шешімі. Ақтөбе облысы Әділет департаментінің Әйтеке би аудандық Әділет басқармасында 2018 жылғы 20 желтоқсанда № 3-2-170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 тармағына сәйкес, Әйтеке би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2017 жылғы 12 желтоқсандағы № 162 "2018-2020 жылдарға арналған Әйтеке би аудандық бюджетін бекіту туралы" (нормативтік құқықтық актілерді мемлекеттік тіркеу тізілімінде № 5794 тіркелген, 2018 жылғы 11, 18 қаңтарында аудандық "Жаңалық Жаршысы"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"4 677 419,7" сандары "4 672 701,7"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"3 783 051,1" сандары "3 778 333,1"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"4 683 271,6" сандары "4 678 553,6" сандарымен ауыстырылсын.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"Әйтеке би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Әйтеке би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Әйтеке би ауданы әкімдігінің интернет-ресурсында орналастыруды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Е.Б. 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20 желтоқсандағы № 241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12 желтоқсандағы № 162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Әйтеке би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846"/>
        <w:gridCol w:w="545"/>
        <w:gridCol w:w="7554"/>
        <w:gridCol w:w="2810"/>
      </w:tblGrid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4672701,7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885372,0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213268,0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213268,0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192000,0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192000,0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443665,0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421372,0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16152,0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4472,6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209,6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материальдық емес активтерді сату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3778333,1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3778333,1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3778333,1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2"/>
        <w:gridCol w:w="858"/>
        <w:gridCol w:w="1166"/>
        <w:gridCol w:w="1166"/>
        <w:gridCol w:w="5396"/>
        <w:gridCol w:w="2854"/>
      </w:tblGrid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4678553,6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274186,2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226678,6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69039,6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69035,5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136135,0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136135,0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20477,3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20477,3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11643,3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11643,3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Экономикалық саясатты, мемлекеттік жоспарлау жүйесін қалыптастыру және дамыту саласындағы мемлекеттік саясатты іске асыру жөніндегі қызметтер 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11643,3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24103,8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22140,8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22140,8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2796262,4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200722,4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200722,4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 аудандық маңызы бар қала, ауыл, кент, ауылдық округ бюджеттеріне берілетін ағымдағы нысаналы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149495,4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2427795,2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2388342,7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2346623,7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39452,5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39452,5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167744,8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167744,8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19591,1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51762,6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11775,7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70701,5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259756,0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201971,7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201230,7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110802,7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18710,9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23050,1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26339,3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26339,3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25649,3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432409,9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418560,8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418560,8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15063,8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403497,0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193777,1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87773,2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87773,2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Мәдени-демалыс жұмысын қолдау 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87773,2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17055,6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17055,6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63087,5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54087,5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53683,5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25860,8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11570,3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123645,8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98937,8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15778,6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15778,6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83159,2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Алып қойылатын және жойылатын ауру жануарлардың, жануарлардан алынатын өнімдер мен шикізаттың құнын иелеріне өтеу 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20256,6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53416,6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244571,8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244571,8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244571,8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193349,1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314477,8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314477,8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314477,8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151277,0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Таза бюджеттік кредит беру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22449,5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36404,5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36404,5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36404,5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36404,5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36404,5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-28301,4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28301,4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36404,5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36404,5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36404,5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