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9ab3" w14:textId="b929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Мәртөк аудандық мәслихатының 2018 жылғы 1 маусымдағы № 152 шешімі. Ақтөбе облысы Әділет департаментінің Мәртөк аудандық Әділет басқармасында 2018 жылғы 15 маусымда № 3-8-174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Мәртөк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Мәртөк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Мәртөк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қолданысқа енгізіледі және 2018 жылғы 1 қаңтардан бастап, туындаған құқықтық қатынастарға таралады,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Үсенов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1 маусымдағы № 152 шешімімен бекітілген</w:t>
            </w:r>
          </w:p>
        </w:tc>
      </w:tr>
    </w:tbl>
    <w:bookmarkStart w:name="z5" w:id="4"/>
    <w:p>
      <w:pPr>
        <w:spacing w:after="0"/>
        <w:ind w:left="0"/>
        <w:jc w:val="left"/>
      </w:pPr>
      <w:r>
        <w:rPr>
          <w:rFonts w:ascii="Times New Roman"/>
          <w:b/>
          <w:i w:val="false"/>
          <w:color w:val="000000"/>
        </w:rPr>
        <w:t xml:space="preserve"> Мәртөк ауданының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Ақтөбе облысы Мәртөк аудандық мәслихатының 26.11.2021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Мәртөк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округі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аудан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6"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Ақтөбе облысы Мәртөк аудандық мәслихатының 28.04.2023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 бабы</w:t>
      </w:r>
      <w:r>
        <w:rPr>
          <w:rFonts w:ascii="Times New Roman"/>
          <w:b w:val="false"/>
          <w:i w:val="false"/>
          <w:color w:val="000000"/>
          <w:sz w:val="28"/>
        </w:rPr>
        <w:t xml:space="preserve"> 3 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Мәртөк ауданы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 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Мәртөк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 бабында көзделген тәртіппен Мәртөк ауданы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