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97293" w14:textId="8c972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Родников ауылдық округі әкімінің 2008 жылғы 10 желтоқсандағы № 1 "Родников ауылдық округінің елді мекендерінің көшелеріне атау беру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Мәртөк ауданы Родников ауылдық округі әкімінің 2018 жылғы 28 қарашадағы № 4 шешімі. Ақтөбе облысы Әділет департаментінің Мәртөк аудандық Әділет басқармасында 2018 жылғы 11 желтоқсанда № 3-8-200 болып тіркелді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және Қазақстан Республикасының 2016 жылғы 6 сәуірдегі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50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Родников ауылдық округінің әкімі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Родников ауылдық округі әкімінің 2008 жылғы 10 желтоқсандағы № 1 "Родников ауылдық округінің елді мекендерінің көшелеріне атау беру туралы" (нормативтік құқықтық актілерді мемлекеттік тіркеу Тізілімінде № 3-8-66 тіркелген, 2009 жылғы 7 қаңтардағы "Мәртөк тынысы" аудандық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 енгізілсін: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шешімнің </w:t>
      </w:r>
      <w:r>
        <w:rPr>
          <w:rFonts w:ascii="Times New Roman"/>
          <w:b w:val="false"/>
          <w:i w:val="false"/>
          <w:color w:val="000000"/>
          <w:sz w:val="28"/>
        </w:rPr>
        <w:t>кіріспесі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жаңа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1993 жылғы 8 желтоқсандағы "Қазақстан Республикасының әкімшілік-аумақтық құрылысы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14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сәйкес, Родников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rPr>
          <w:rFonts w:ascii="Times New Roman"/>
          <w:b w:val="false"/>
          <w:i w:val="false"/>
          <w:color w:val="000000"/>
          <w:sz w:val="28"/>
        </w:rPr>
        <w:t>".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Родников ауылдық 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Күзенбаев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