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2ac89" w14:textId="702a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Мойынқұм ауданы ауылдық округтерінің бюджеттері туралы</w:t>
      </w:r>
    </w:p>
    <w:p>
      <w:pPr>
        <w:spacing w:after="0"/>
        <w:ind w:left="0"/>
        <w:jc w:val="both"/>
      </w:pPr>
      <w:r>
        <w:rPr>
          <w:rFonts w:ascii="Times New Roman"/>
          <w:b w:val="false"/>
          <w:i w:val="false"/>
          <w:color w:val="000000"/>
          <w:sz w:val="28"/>
        </w:rPr>
        <w:t>Жамбыл облысы Мойынқұм аудандық мәслихатының 2018 жылғы 24 желтоқсандағы № 35-2 шешімі. Жамбыл облысы Әділет департаментінде 2018 жылғы 25 желтоқсанда № 4061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мәслихаты ШЕШІМ ҚАБЫЛДАДЫ:</w:t>
      </w:r>
    </w:p>
    <w:bookmarkEnd w:id="1"/>
    <w:bookmarkStart w:name="z49" w:id="2"/>
    <w:p>
      <w:pPr>
        <w:spacing w:after="0"/>
        <w:ind w:left="0"/>
        <w:jc w:val="both"/>
      </w:pPr>
      <w:r>
        <w:rPr>
          <w:rFonts w:ascii="Times New Roman"/>
          <w:b w:val="false"/>
          <w:i w:val="false"/>
          <w:color w:val="000000"/>
          <w:sz w:val="28"/>
        </w:rPr>
        <w:t xml:space="preserve">
      1. 2019-2021 жылдарға арналған ауылдық округтерінің бюджеттері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2019 жылға келесі көлемдерде бекітілсін:</w:t>
      </w:r>
    </w:p>
    <w:bookmarkEnd w:id="2"/>
    <w:bookmarkStart w:name="z50" w:id="3"/>
    <w:p>
      <w:pPr>
        <w:spacing w:after="0"/>
        <w:ind w:left="0"/>
        <w:jc w:val="both"/>
      </w:pPr>
      <w:r>
        <w:rPr>
          <w:rFonts w:ascii="Times New Roman"/>
          <w:b w:val="false"/>
          <w:i w:val="false"/>
          <w:color w:val="000000"/>
          <w:sz w:val="28"/>
        </w:rPr>
        <w:t>
      Мойынқұм ауылдық округі бойынша:</w:t>
      </w:r>
    </w:p>
    <w:bookmarkEnd w:id="3"/>
    <w:bookmarkStart w:name="z51" w:id="4"/>
    <w:p>
      <w:pPr>
        <w:spacing w:after="0"/>
        <w:ind w:left="0"/>
        <w:jc w:val="both"/>
      </w:pPr>
      <w:r>
        <w:rPr>
          <w:rFonts w:ascii="Times New Roman"/>
          <w:b w:val="false"/>
          <w:i w:val="false"/>
          <w:color w:val="000000"/>
          <w:sz w:val="28"/>
        </w:rPr>
        <w:t>
      1) кірістер – 258 548 мың теңге;</w:t>
      </w:r>
    </w:p>
    <w:bookmarkEnd w:id="4"/>
    <w:bookmarkStart w:name="z52" w:id="5"/>
    <w:p>
      <w:pPr>
        <w:spacing w:after="0"/>
        <w:ind w:left="0"/>
        <w:jc w:val="both"/>
      </w:pPr>
      <w:r>
        <w:rPr>
          <w:rFonts w:ascii="Times New Roman"/>
          <w:b w:val="false"/>
          <w:i w:val="false"/>
          <w:color w:val="000000"/>
          <w:sz w:val="28"/>
        </w:rPr>
        <w:t>
      салықтық түсімдер – 23 878 мың теңге;</w:t>
      </w:r>
    </w:p>
    <w:bookmarkEnd w:id="5"/>
    <w:bookmarkStart w:name="z53" w:id="6"/>
    <w:p>
      <w:pPr>
        <w:spacing w:after="0"/>
        <w:ind w:left="0"/>
        <w:jc w:val="both"/>
      </w:pPr>
      <w:r>
        <w:rPr>
          <w:rFonts w:ascii="Times New Roman"/>
          <w:b w:val="false"/>
          <w:i w:val="false"/>
          <w:color w:val="000000"/>
          <w:sz w:val="28"/>
        </w:rPr>
        <w:t>
      салықтық емес түсімдер – 0 мың теңге;</w:t>
      </w:r>
    </w:p>
    <w:bookmarkEnd w:id="6"/>
    <w:bookmarkStart w:name="z54" w:id="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
    <w:bookmarkStart w:name="z55" w:id="8"/>
    <w:p>
      <w:pPr>
        <w:spacing w:after="0"/>
        <w:ind w:left="0"/>
        <w:jc w:val="both"/>
      </w:pPr>
      <w:r>
        <w:rPr>
          <w:rFonts w:ascii="Times New Roman"/>
          <w:b w:val="false"/>
          <w:i w:val="false"/>
          <w:color w:val="000000"/>
          <w:sz w:val="28"/>
        </w:rPr>
        <w:t>
      трансферттердің түсімі – 234 670 мың теңге;</w:t>
      </w:r>
    </w:p>
    <w:bookmarkEnd w:id="8"/>
    <w:bookmarkStart w:name="z56" w:id="9"/>
    <w:p>
      <w:pPr>
        <w:spacing w:after="0"/>
        <w:ind w:left="0"/>
        <w:jc w:val="both"/>
      </w:pPr>
      <w:r>
        <w:rPr>
          <w:rFonts w:ascii="Times New Roman"/>
          <w:b w:val="false"/>
          <w:i w:val="false"/>
          <w:color w:val="000000"/>
          <w:sz w:val="28"/>
        </w:rPr>
        <w:t>
      2) шығындар – 269 408 мың теңге;</w:t>
      </w:r>
    </w:p>
    <w:bookmarkEnd w:id="9"/>
    <w:bookmarkStart w:name="z57" w:id="10"/>
    <w:p>
      <w:pPr>
        <w:spacing w:after="0"/>
        <w:ind w:left="0"/>
        <w:jc w:val="both"/>
      </w:pPr>
      <w:r>
        <w:rPr>
          <w:rFonts w:ascii="Times New Roman"/>
          <w:b w:val="false"/>
          <w:i w:val="false"/>
          <w:color w:val="000000"/>
          <w:sz w:val="28"/>
        </w:rPr>
        <w:t>
      3) таза бюджеттік кредиттеу – 0 мың теңге;</w:t>
      </w:r>
    </w:p>
    <w:bookmarkEnd w:id="10"/>
    <w:bookmarkStart w:name="z58" w:id="11"/>
    <w:p>
      <w:pPr>
        <w:spacing w:after="0"/>
        <w:ind w:left="0"/>
        <w:jc w:val="both"/>
      </w:pPr>
      <w:r>
        <w:rPr>
          <w:rFonts w:ascii="Times New Roman"/>
          <w:b w:val="false"/>
          <w:i w:val="false"/>
          <w:color w:val="000000"/>
          <w:sz w:val="28"/>
        </w:rPr>
        <w:t>
      бюджеттік кредиттер – 0 мың теңге;</w:t>
      </w:r>
    </w:p>
    <w:bookmarkEnd w:id="11"/>
    <w:bookmarkStart w:name="z59"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60" w:id="1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
    <w:bookmarkStart w:name="z61"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62"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63" w:id="16"/>
    <w:p>
      <w:pPr>
        <w:spacing w:after="0"/>
        <w:ind w:left="0"/>
        <w:jc w:val="both"/>
      </w:pPr>
      <w:r>
        <w:rPr>
          <w:rFonts w:ascii="Times New Roman"/>
          <w:b w:val="false"/>
          <w:i w:val="false"/>
          <w:color w:val="000000"/>
          <w:sz w:val="28"/>
        </w:rPr>
        <w:t>
      5) бюджет тапшылығы (профициті) – - 10 860 мың теңге;</w:t>
      </w:r>
    </w:p>
    <w:bookmarkEnd w:id="16"/>
    <w:bookmarkStart w:name="z64" w:id="17"/>
    <w:p>
      <w:pPr>
        <w:spacing w:after="0"/>
        <w:ind w:left="0"/>
        <w:jc w:val="both"/>
      </w:pPr>
      <w:r>
        <w:rPr>
          <w:rFonts w:ascii="Times New Roman"/>
          <w:b w:val="false"/>
          <w:i w:val="false"/>
          <w:color w:val="000000"/>
          <w:sz w:val="28"/>
        </w:rPr>
        <w:t>
      6) бюджет тапшылығын қаржыландыру (профицитін пайдалану) – 10 860 мың теңге;</w:t>
      </w:r>
    </w:p>
    <w:bookmarkEnd w:id="17"/>
    <w:bookmarkStart w:name="z65" w:id="18"/>
    <w:p>
      <w:pPr>
        <w:spacing w:after="0"/>
        <w:ind w:left="0"/>
        <w:jc w:val="both"/>
      </w:pPr>
      <w:r>
        <w:rPr>
          <w:rFonts w:ascii="Times New Roman"/>
          <w:b w:val="false"/>
          <w:i w:val="false"/>
          <w:color w:val="000000"/>
          <w:sz w:val="28"/>
        </w:rPr>
        <w:t>
      қарыздар түсімі – 0 мың теңге;</w:t>
      </w:r>
    </w:p>
    <w:bookmarkEnd w:id="18"/>
    <w:bookmarkStart w:name="z66" w:id="19"/>
    <w:p>
      <w:pPr>
        <w:spacing w:after="0"/>
        <w:ind w:left="0"/>
        <w:jc w:val="both"/>
      </w:pPr>
      <w:r>
        <w:rPr>
          <w:rFonts w:ascii="Times New Roman"/>
          <w:b w:val="false"/>
          <w:i w:val="false"/>
          <w:color w:val="000000"/>
          <w:sz w:val="28"/>
        </w:rPr>
        <w:t>
      қарыздарды өтеу – 0 мың теңге;</w:t>
      </w:r>
    </w:p>
    <w:bookmarkEnd w:id="19"/>
    <w:bookmarkStart w:name="z67" w:id="20"/>
    <w:p>
      <w:pPr>
        <w:spacing w:after="0"/>
        <w:ind w:left="0"/>
        <w:jc w:val="both"/>
      </w:pPr>
      <w:r>
        <w:rPr>
          <w:rFonts w:ascii="Times New Roman"/>
          <w:b w:val="false"/>
          <w:i w:val="false"/>
          <w:color w:val="000000"/>
          <w:sz w:val="28"/>
        </w:rPr>
        <w:t>
      бюджет қаражатының пайдаланылатын қалдықтары – 10 860 мың теңге.</w:t>
      </w:r>
    </w:p>
    <w:bookmarkEnd w:id="20"/>
    <w:bookmarkStart w:name="z68" w:id="21"/>
    <w:p>
      <w:pPr>
        <w:spacing w:after="0"/>
        <w:ind w:left="0"/>
        <w:jc w:val="both"/>
      </w:pPr>
      <w:r>
        <w:rPr>
          <w:rFonts w:ascii="Times New Roman"/>
          <w:b w:val="false"/>
          <w:i w:val="false"/>
          <w:color w:val="000000"/>
          <w:sz w:val="28"/>
        </w:rPr>
        <w:t>
      Бірлік ауылдық округі бойынша:</w:t>
      </w:r>
    </w:p>
    <w:bookmarkEnd w:id="21"/>
    <w:bookmarkStart w:name="z69" w:id="22"/>
    <w:p>
      <w:pPr>
        <w:spacing w:after="0"/>
        <w:ind w:left="0"/>
        <w:jc w:val="both"/>
      </w:pPr>
      <w:r>
        <w:rPr>
          <w:rFonts w:ascii="Times New Roman"/>
          <w:b w:val="false"/>
          <w:i w:val="false"/>
          <w:color w:val="000000"/>
          <w:sz w:val="28"/>
        </w:rPr>
        <w:t>
      1) кірістер – 151 326 мың теңге;</w:t>
      </w:r>
    </w:p>
    <w:bookmarkEnd w:id="22"/>
    <w:bookmarkStart w:name="z70" w:id="23"/>
    <w:p>
      <w:pPr>
        <w:spacing w:after="0"/>
        <w:ind w:left="0"/>
        <w:jc w:val="both"/>
      </w:pPr>
      <w:r>
        <w:rPr>
          <w:rFonts w:ascii="Times New Roman"/>
          <w:b w:val="false"/>
          <w:i w:val="false"/>
          <w:color w:val="000000"/>
          <w:sz w:val="28"/>
        </w:rPr>
        <w:t>
      салықтық түсімдер – 3 679 мың теңге;</w:t>
      </w:r>
    </w:p>
    <w:bookmarkEnd w:id="23"/>
    <w:bookmarkStart w:name="z71" w:id="24"/>
    <w:p>
      <w:pPr>
        <w:spacing w:after="0"/>
        <w:ind w:left="0"/>
        <w:jc w:val="both"/>
      </w:pPr>
      <w:r>
        <w:rPr>
          <w:rFonts w:ascii="Times New Roman"/>
          <w:b w:val="false"/>
          <w:i w:val="false"/>
          <w:color w:val="000000"/>
          <w:sz w:val="28"/>
        </w:rPr>
        <w:t>
      салықтық емес түсімдер – 0 мың теңге;</w:t>
      </w:r>
    </w:p>
    <w:bookmarkEnd w:id="24"/>
    <w:bookmarkStart w:name="z72" w:id="2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
    <w:bookmarkStart w:name="z73" w:id="26"/>
    <w:p>
      <w:pPr>
        <w:spacing w:after="0"/>
        <w:ind w:left="0"/>
        <w:jc w:val="both"/>
      </w:pPr>
      <w:r>
        <w:rPr>
          <w:rFonts w:ascii="Times New Roman"/>
          <w:b w:val="false"/>
          <w:i w:val="false"/>
          <w:color w:val="000000"/>
          <w:sz w:val="28"/>
        </w:rPr>
        <w:t>
      трансферттердің түсімі – 147 647 мың теңге;</w:t>
      </w:r>
    </w:p>
    <w:bookmarkEnd w:id="26"/>
    <w:bookmarkStart w:name="z74" w:id="27"/>
    <w:p>
      <w:pPr>
        <w:spacing w:after="0"/>
        <w:ind w:left="0"/>
        <w:jc w:val="both"/>
      </w:pPr>
      <w:r>
        <w:rPr>
          <w:rFonts w:ascii="Times New Roman"/>
          <w:b w:val="false"/>
          <w:i w:val="false"/>
          <w:color w:val="000000"/>
          <w:sz w:val="28"/>
        </w:rPr>
        <w:t>
      2) шығындар – 151 505 мың теңге;</w:t>
      </w:r>
    </w:p>
    <w:bookmarkEnd w:id="27"/>
    <w:bookmarkStart w:name="z75" w:id="28"/>
    <w:p>
      <w:pPr>
        <w:spacing w:after="0"/>
        <w:ind w:left="0"/>
        <w:jc w:val="both"/>
      </w:pPr>
      <w:r>
        <w:rPr>
          <w:rFonts w:ascii="Times New Roman"/>
          <w:b w:val="false"/>
          <w:i w:val="false"/>
          <w:color w:val="000000"/>
          <w:sz w:val="28"/>
        </w:rPr>
        <w:t>
      3) таза бюджеттік кредиттеу – 0 мың теңге;</w:t>
      </w:r>
    </w:p>
    <w:bookmarkEnd w:id="28"/>
    <w:bookmarkStart w:name="z76" w:id="29"/>
    <w:p>
      <w:pPr>
        <w:spacing w:after="0"/>
        <w:ind w:left="0"/>
        <w:jc w:val="both"/>
      </w:pPr>
      <w:r>
        <w:rPr>
          <w:rFonts w:ascii="Times New Roman"/>
          <w:b w:val="false"/>
          <w:i w:val="false"/>
          <w:color w:val="000000"/>
          <w:sz w:val="28"/>
        </w:rPr>
        <w:t>
      бюджеттік кредиттер – 0 мың теңге;</w:t>
      </w:r>
    </w:p>
    <w:bookmarkEnd w:id="29"/>
    <w:bookmarkStart w:name="z77" w:id="30"/>
    <w:p>
      <w:pPr>
        <w:spacing w:after="0"/>
        <w:ind w:left="0"/>
        <w:jc w:val="both"/>
      </w:pPr>
      <w:r>
        <w:rPr>
          <w:rFonts w:ascii="Times New Roman"/>
          <w:b w:val="false"/>
          <w:i w:val="false"/>
          <w:color w:val="000000"/>
          <w:sz w:val="28"/>
        </w:rPr>
        <w:t>
      бюджеттік кредиттерді өтеу – 0 мың теңге;</w:t>
      </w:r>
    </w:p>
    <w:bookmarkEnd w:id="30"/>
    <w:bookmarkStart w:name="z78" w:id="3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1"/>
    <w:bookmarkStart w:name="z79" w:id="32"/>
    <w:p>
      <w:pPr>
        <w:spacing w:after="0"/>
        <w:ind w:left="0"/>
        <w:jc w:val="both"/>
      </w:pPr>
      <w:r>
        <w:rPr>
          <w:rFonts w:ascii="Times New Roman"/>
          <w:b w:val="false"/>
          <w:i w:val="false"/>
          <w:color w:val="000000"/>
          <w:sz w:val="28"/>
        </w:rPr>
        <w:t>
      қаржы активтерін сатып алу – 0 мың теңге;</w:t>
      </w:r>
    </w:p>
    <w:bookmarkEnd w:id="32"/>
    <w:bookmarkStart w:name="z80" w:id="3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3"/>
    <w:bookmarkStart w:name="z81" w:id="34"/>
    <w:p>
      <w:pPr>
        <w:spacing w:after="0"/>
        <w:ind w:left="0"/>
        <w:jc w:val="both"/>
      </w:pPr>
      <w:r>
        <w:rPr>
          <w:rFonts w:ascii="Times New Roman"/>
          <w:b w:val="false"/>
          <w:i w:val="false"/>
          <w:color w:val="000000"/>
          <w:sz w:val="28"/>
        </w:rPr>
        <w:t>
      5) бюджет тапшылығы (профициті) – - 179 мың теңге;</w:t>
      </w:r>
    </w:p>
    <w:bookmarkEnd w:id="34"/>
    <w:bookmarkStart w:name="z82" w:id="35"/>
    <w:p>
      <w:pPr>
        <w:spacing w:after="0"/>
        <w:ind w:left="0"/>
        <w:jc w:val="both"/>
      </w:pPr>
      <w:r>
        <w:rPr>
          <w:rFonts w:ascii="Times New Roman"/>
          <w:b w:val="false"/>
          <w:i w:val="false"/>
          <w:color w:val="000000"/>
          <w:sz w:val="28"/>
        </w:rPr>
        <w:t>
      6) бюджет тапшылығын қаржыландыру (профицитін пайдалану) – 179 мың теңге;</w:t>
      </w:r>
    </w:p>
    <w:bookmarkEnd w:id="35"/>
    <w:bookmarkStart w:name="z83" w:id="36"/>
    <w:p>
      <w:pPr>
        <w:spacing w:after="0"/>
        <w:ind w:left="0"/>
        <w:jc w:val="both"/>
      </w:pPr>
      <w:r>
        <w:rPr>
          <w:rFonts w:ascii="Times New Roman"/>
          <w:b w:val="false"/>
          <w:i w:val="false"/>
          <w:color w:val="000000"/>
          <w:sz w:val="28"/>
        </w:rPr>
        <w:t>
      қарыздар түсімі – 0 мың теңге;</w:t>
      </w:r>
    </w:p>
    <w:bookmarkEnd w:id="36"/>
    <w:bookmarkStart w:name="z84" w:id="37"/>
    <w:p>
      <w:pPr>
        <w:spacing w:after="0"/>
        <w:ind w:left="0"/>
        <w:jc w:val="both"/>
      </w:pPr>
      <w:r>
        <w:rPr>
          <w:rFonts w:ascii="Times New Roman"/>
          <w:b w:val="false"/>
          <w:i w:val="false"/>
          <w:color w:val="000000"/>
          <w:sz w:val="28"/>
        </w:rPr>
        <w:t>
      қарыздарды өтеу – 0 мың теңге;</w:t>
      </w:r>
    </w:p>
    <w:bookmarkEnd w:id="37"/>
    <w:bookmarkStart w:name="z85" w:id="38"/>
    <w:p>
      <w:pPr>
        <w:spacing w:after="0"/>
        <w:ind w:left="0"/>
        <w:jc w:val="both"/>
      </w:pPr>
      <w:r>
        <w:rPr>
          <w:rFonts w:ascii="Times New Roman"/>
          <w:b w:val="false"/>
          <w:i w:val="false"/>
          <w:color w:val="000000"/>
          <w:sz w:val="28"/>
        </w:rPr>
        <w:t>
      бюджет қаражатының пайдаланылатын қалдықтары – 179 мың теңге.</w:t>
      </w:r>
    </w:p>
    <w:bookmarkEnd w:id="38"/>
    <w:bookmarkStart w:name="z86" w:id="39"/>
    <w:p>
      <w:pPr>
        <w:spacing w:after="0"/>
        <w:ind w:left="0"/>
        <w:jc w:val="both"/>
      </w:pPr>
      <w:r>
        <w:rPr>
          <w:rFonts w:ascii="Times New Roman"/>
          <w:b w:val="false"/>
          <w:i w:val="false"/>
          <w:color w:val="000000"/>
          <w:sz w:val="28"/>
        </w:rPr>
        <w:t>
      Кенес ауылдық округі бойынша:</w:t>
      </w:r>
    </w:p>
    <w:bookmarkEnd w:id="39"/>
    <w:bookmarkStart w:name="z87" w:id="40"/>
    <w:p>
      <w:pPr>
        <w:spacing w:after="0"/>
        <w:ind w:left="0"/>
        <w:jc w:val="both"/>
      </w:pPr>
      <w:r>
        <w:rPr>
          <w:rFonts w:ascii="Times New Roman"/>
          <w:b w:val="false"/>
          <w:i w:val="false"/>
          <w:color w:val="000000"/>
          <w:sz w:val="28"/>
        </w:rPr>
        <w:t>
      1) кірістер – 88 892 мың теңге;</w:t>
      </w:r>
    </w:p>
    <w:bookmarkEnd w:id="40"/>
    <w:bookmarkStart w:name="z88" w:id="41"/>
    <w:p>
      <w:pPr>
        <w:spacing w:after="0"/>
        <w:ind w:left="0"/>
        <w:jc w:val="both"/>
      </w:pPr>
      <w:r>
        <w:rPr>
          <w:rFonts w:ascii="Times New Roman"/>
          <w:b w:val="false"/>
          <w:i w:val="false"/>
          <w:color w:val="000000"/>
          <w:sz w:val="28"/>
        </w:rPr>
        <w:t>
      салықтық түсімдер – 2 973 мың теңге;</w:t>
      </w:r>
    </w:p>
    <w:bookmarkEnd w:id="41"/>
    <w:bookmarkStart w:name="z89" w:id="42"/>
    <w:p>
      <w:pPr>
        <w:spacing w:after="0"/>
        <w:ind w:left="0"/>
        <w:jc w:val="both"/>
      </w:pPr>
      <w:r>
        <w:rPr>
          <w:rFonts w:ascii="Times New Roman"/>
          <w:b w:val="false"/>
          <w:i w:val="false"/>
          <w:color w:val="000000"/>
          <w:sz w:val="28"/>
        </w:rPr>
        <w:t>
      салықтық емес түсімдер – 0 мың теңге;</w:t>
      </w:r>
    </w:p>
    <w:bookmarkEnd w:id="42"/>
    <w:bookmarkStart w:name="z90" w:id="4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3"/>
    <w:bookmarkStart w:name="z91" w:id="44"/>
    <w:p>
      <w:pPr>
        <w:spacing w:after="0"/>
        <w:ind w:left="0"/>
        <w:jc w:val="both"/>
      </w:pPr>
      <w:r>
        <w:rPr>
          <w:rFonts w:ascii="Times New Roman"/>
          <w:b w:val="false"/>
          <w:i w:val="false"/>
          <w:color w:val="000000"/>
          <w:sz w:val="28"/>
        </w:rPr>
        <w:t>
      трансферттердің түсімі – 85 919 мың теңге;</w:t>
      </w:r>
    </w:p>
    <w:bookmarkEnd w:id="44"/>
    <w:bookmarkStart w:name="z92" w:id="45"/>
    <w:p>
      <w:pPr>
        <w:spacing w:after="0"/>
        <w:ind w:left="0"/>
        <w:jc w:val="both"/>
      </w:pPr>
      <w:r>
        <w:rPr>
          <w:rFonts w:ascii="Times New Roman"/>
          <w:b w:val="false"/>
          <w:i w:val="false"/>
          <w:color w:val="000000"/>
          <w:sz w:val="28"/>
        </w:rPr>
        <w:t>
      2) шығындар – 89 708 мың теңге;</w:t>
      </w:r>
    </w:p>
    <w:bookmarkEnd w:id="45"/>
    <w:bookmarkStart w:name="z93" w:id="46"/>
    <w:p>
      <w:pPr>
        <w:spacing w:after="0"/>
        <w:ind w:left="0"/>
        <w:jc w:val="both"/>
      </w:pPr>
      <w:r>
        <w:rPr>
          <w:rFonts w:ascii="Times New Roman"/>
          <w:b w:val="false"/>
          <w:i w:val="false"/>
          <w:color w:val="000000"/>
          <w:sz w:val="28"/>
        </w:rPr>
        <w:t>
      3) таза бюджеттік кредиттеу – 0 мың теңге;</w:t>
      </w:r>
    </w:p>
    <w:bookmarkEnd w:id="46"/>
    <w:bookmarkStart w:name="z94" w:id="47"/>
    <w:p>
      <w:pPr>
        <w:spacing w:after="0"/>
        <w:ind w:left="0"/>
        <w:jc w:val="both"/>
      </w:pPr>
      <w:r>
        <w:rPr>
          <w:rFonts w:ascii="Times New Roman"/>
          <w:b w:val="false"/>
          <w:i w:val="false"/>
          <w:color w:val="000000"/>
          <w:sz w:val="28"/>
        </w:rPr>
        <w:t>
      бюджеттік кредиттер – 0 мың теңге;</w:t>
      </w:r>
    </w:p>
    <w:bookmarkEnd w:id="47"/>
    <w:bookmarkStart w:name="z95" w:id="48"/>
    <w:p>
      <w:pPr>
        <w:spacing w:after="0"/>
        <w:ind w:left="0"/>
        <w:jc w:val="both"/>
      </w:pPr>
      <w:r>
        <w:rPr>
          <w:rFonts w:ascii="Times New Roman"/>
          <w:b w:val="false"/>
          <w:i w:val="false"/>
          <w:color w:val="000000"/>
          <w:sz w:val="28"/>
        </w:rPr>
        <w:t>
      бюджеттік кредиттерді өтеу – 0 мың теңге;</w:t>
      </w:r>
    </w:p>
    <w:bookmarkEnd w:id="48"/>
    <w:bookmarkStart w:name="z96" w:id="4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9"/>
    <w:bookmarkStart w:name="z97" w:id="50"/>
    <w:p>
      <w:pPr>
        <w:spacing w:after="0"/>
        <w:ind w:left="0"/>
        <w:jc w:val="both"/>
      </w:pPr>
      <w:r>
        <w:rPr>
          <w:rFonts w:ascii="Times New Roman"/>
          <w:b w:val="false"/>
          <w:i w:val="false"/>
          <w:color w:val="000000"/>
          <w:sz w:val="28"/>
        </w:rPr>
        <w:t>
      қаржы активтерін сатып алу – 0 мың теңге;</w:t>
      </w:r>
    </w:p>
    <w:bookmarkEnd w:id="50"/>
    <w:bookmarkStart w:name="z98" w:id="5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1"/>
    <w:bookmarkStart w:name="z99" w:id="52"/>
    <w:p>
      <w:pPr>
        <w:spacing w:after="0"/>
        <w:ind w:left="0"/>
        <w:jc w:val="both"/>
      </w:pPr>
      <w:r>
        <w:rPr>
          <w:rFonts w:ascii="Times New Roman"/>
          <w:b w:val="false"/>
          <w:i w:val="false"/>
          <w:color w:val="000000"/>
          <w:sz w:val="28"/>
        </w:rPr>
        <w:t>
      5) бюджет тапшылығы (профициті) – - 816 мың теңге;</w:t>
      </w:r>
    </w:p>
    <w:bookmarkEnd w:id="52"/>
    <w:bookmarkStart w:name="z100" w:id="53"/>
    <w:p>
      <w:pPr>
        <w:spacing w:after="0"/>
        <w:ind w:left="0"/>
        <w:jc w:val="both"/>
      </w:pPr>
      <w:r>
        <w:rPr>
          <w:rFonts w:ascii="Times New Roman"/>
          <w:b w:val="false"/>
          <w:i w:val="false"/>
          <w:color w:val="000000"/>
          <w:sz w:val="28"/>
        </w:rPr>
        <w:t>
      6) бюджет тапшылығын қаржыландыру (профицитін пайдалану) – 816 мың теңге;</w:t>
      </w:r>
    </w:p>
    <w:bookmarkEnd w:id="53"/>
    <w:bookmarkStart w:name="z101" w:id="54"/>
    <w:p>
      <w:pPr>
        <w:spacing w:after="0"/>
        <w:ind w:left="0"/>
        <w:jc w:val="both"/>
      </w:pPr>
      <w:r>
        <w:rPr>
          <w:rFonts w:ascii="Times New Roman"/>
          <w:b w:val="false"/>
          <w:i w:val="false"/>
          <w:color w:val="000000"/>
          <w:sz w:val="28"/>
        </w:rPr>
        <w:t>
      қарыздар түсімі – 0 мың теңге;</w:t>
      </w:r>
    </w:p>
    <w:bookmarkEnd w:id="54"/>
    <w:bookmarkStart w:name="z102" w:id="55"/>
    <w:p>
      <w:pPr>
        <w:spacing w:after="0"/>
        <w:ind w:left="0"/>
        <w:jc w:val="both"/>
      </w:pPr>
      <w:r>
        <w:rPr>
          <w:rFonts w:ascii="Times New Roman"/>
          <w:b w:val="false"/>
          <w:i w:val="false"/>
          <w:color w:val="000000"/>
          <w:sz w:val="28"/>
        </w:rPr>
        <w:t>
      қарыздарды өтеу – 0 мың теңге;</w:t>
      </w:r>
    </w:p>
    <w:bookmarkEnd w:id="55"/>
    <w:bookmarkStart w:name="z103" w:id="56"/>
    <w:p>
      <w:pPr>
        <w:spacing w:after="0"/>
        <w:ind w:left="0"/>
        <w:jc w:val="both"/>
      </w:pPr>
      <w:r>
        <w:rPr>
          <w:rFonts w:ascii="Times New Roman"/>
          <w:b w:val="false"/>
          <w:i w:val="false"/>
          <w:color w:val="000000"/>
          <w:sz w:val="28"/>
        </w:rPr>
        <w:t>
      бюджет қаражатының пайдаланылатын қалдықтары – 816 мың теңге.</w:t>
      </w:r>
    </w:p>
    <w:bookmarkEnd w:id="56"/>
    <w:bookmarkStart w:name="z104" w:id="57"/>
    <w:p>
      <w:pPr>
        <w:spacing w:after="0"/>
        <w:ind w:left="0"/>
        <w:jc w:val="both"/>
      </w:pPr>
      <w:r>
        <w:rPr>
          <w:rFonts w:ascii="Times New Roman"/>
          <w:b w:val="false"/>
          <w:i w:val="false"/>
          <w:color w:val="000000"/>
          <w:sz w:val="28"/>
        </w:rPr>
        <w:t>
      Шығанақ ауылдық округі бойынша:</w:t>
      </w:r>
    </w:p>
    <w:bookmarkEnd w:id="57"/>
    <w:bookmarkStart w:name="z105" w:id="58"/>
    <w:p>
      <w:pPr>
        <w:spacing w:after="0"/>
        <w:ind w:left="0"/>
        <w:jc w:val="both"/>
      </w:pPr>
      <w:r>
        <w:rPr>
          <w:rFonts w:ascii="Times New Roman"/>
          <w:b w:val="false"/>
          <w:i w:val="false"/>
          <w:color w:val="000000"/>
          <w:sz w:val="28"/>
        </w:rPr>
        <w:t>
      1) кірістер – 109 983 мың теңге;</w:t>
      </w:r>
    </w:p>
    <w:bookmarkEnd w:id="58"/>
    <w:bookmarkStart w:name="z106" w:id="59"/>
    <w:p>
      <w:pPr>
        <w:spacing w:after="0"/>
        <w:ind w:left="0"/>
        <w:jc w:val="both"/>
      </w:pPr>
      <w:r>
        <w:rPr>
          <w:rFonts w:ascii="Times New Roman"/>
          <w:b w:val="false"/>
          <w:i w:val="false"/>
          <w:color w:val="000000"/>
          <w:sz w:val="28"/>
        </w:rPr>
        <w:t>
      салықтық түсімдер – 5 280 мың теңге;</w:t>
      </w:r>
    </w:p>
    <w:bookmarkEnd w:id="59"/>
    <w:bookmarkStart w:name="z107" w:id="60"/>
    <w:p>
      <w:pPr>
        <w:spacing w:after="0"/>
        <w:ind w:left="0"/>
        <w:jc w:val="both"/>
      </w:pPr>
      <w:r>
        <w:rPr>
          <w:rFonts w:ascii="Times New Roman"/>
          <w:b w:val="false"/>
          <w:i w:val="false"/>
          <w:color w:val="000000"/>
          <w:sz w:val="28"/>
        </w:rPr>
        <w:t>
      салықтық емес түсімдер – 0 мың теңге;</w:t>
      </w:r>
    </w:p>
    <w:bookmarkEnd w:id="60"/>
    <w:bookmarkStart w:name="z108" w:id="6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1"/>
    <w:bookmarkStart w:name="z109" w:id="62"/>
    <w:p>
      <w:pPr>
        <w:spacing w:after="0"/>
        <w:ind w:left="0"/>
        <w:jc w:val="both"/>
      </w:pPr>
      <w:r>
        <w:rPr>
          <w:rFonts w:ascii="Times New Roman"/>
          <w:b w:val="false"/>
          <w:i w:val="false"/>
          <w:color w:val="000000"/>
          <w:sz w:val="28"/>
        </w:rPr>
        <w:t>
      трансферттердің түсімі – 104 703 мың теңге;</w:t>
      </w:r>
    </w:p>
    <w:bookmarkEnd w:id="62"/>
    <w:bookmarkStart w:name="z110" w:id="63"/>
    <w:p>
      <w:pPr>
        <w:spacing w:after="0"/>
        <w:ind w:left="0"/>
        <w:jc w:val="both"/>
      </w:pPr>
      <w:r>
        <w:rPr>
          <w:rFonts w:ascii="Times New Roman"/>
          <w:b w:val="false"/>
          <w:i w:val="false"/>
          <w:color w:val="000000"/>
          <w:sz w:val="28"/>
        </w:rPr>
        <w:t>
      2) шығындар – 112 383 мың теңге;</w:t>
      </w:r>
    </w:p>
    <w:bookmarkEnd w:id="63"/>
    <w:bookmarkStart w:name="z111" w:id="64"/>
    <w:p>
      <w:pPr>
        <w:spacing w:after="0"/>
        <w:ind w:left="0"/>
        <w:jc w:val="both"/>
      </w:pPr>
      <w:r>
        <w:rPr>
          <w:rFonts w:ascii="Times New Roman"/>
          <w:b w:val="false"/>
          <w:i w:val="false"/>
          <w:color w:val="000000"/>
          <w:sz w:val="28"/>
        </w:rPr>
        <w:t>
      3) таза бюджеттік кредиттеу – 0 мың теңге;</w:t>
      </w:r>
    </w:p>
    <w:bookmarkEnd w:id="64"/>
    <w:bookmarkStart w:name="z112" w:id="65"/>
    <w:p>
      <w:pPr>
        <w:spacing w:after="0"/>
        <w:ind w:left="0"/>
        <w:jc w:val="both"/>
      </w:pPr>
      <w:r>
        <w:rPr>
          <w:rFonts w:ascii="Times New Roman"/>
          <w:b w:val="false"/>
          <w:i w:val="false"/>
          <w:color w:val="000000"/>
          <w:sz w:val="28"/>
        </w:rPr>
        <w:t>
      бюджеттік кредиттер – 0 мың теңге;</w:t>
      </w:r>
    </w:p>
    <w:bookmarkEnd w:id="65"/>
    <w:bookmarkStart w:name="z113" w:id="66"/>
    <w:p>
      <w:pPr>
        <w:spacing w:after="0"/>
        <w:ind w:left="0"/>
        <w:jc w:val="both"/>
      </w:pPr>
      <w:r>
        <w:rPr>
          <w:rFonts w:ascii="Times New Roman"/>
          <w:b w:val="false"/>
          <w:i w:val="false"/>
          <w:color w:val="000000"/>
          <w:sz w:val="28"/>
        </w:rPr>
        <w:t>
      бюджеттік кредиттерді өтеу – 0 мың теңге;</w:t>
      </w:r>
    </w:p>
    <w:bookmarkEnd w:id="66"/>
    <w:bookmarkStart w:name="z114" w:id="6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7"/>
    <w:bookmarkStart w:name="z115" w:id="68"/>
    <w:p>
      <w:pPr>
        <w:spacing w:after="0"/>
        <w:ind w:left="0"/>
        <w:jc w:val="both"/>
      </w:pPr>
      <w:r>
        <w:rPr>
          <w:rFonts w:ascii="Times New Roman"/>
          <w:b w:val="false"/>
          <w:i w:val="false"/>
          <w:color w:val="000000"/>
          <w:sz w:val="28"/>
        </w:rPr>
        <w:t>
      қаржы активтерін сатып алу – 0 мың теңге;</w:t>
      </w:r>
    </w:p>
    <w:bookmarkEnd w:id="68"/>
    <w:bookmarkStart w:name="z116" w:id="6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69"/>
    <w:bookmarkStart w:name="z117" w:id="70"/>
    <w:p>
      <w:pPr>
        <w:spacing w:after="0"/>
        <w:ind w:left="0"/>
        <w:jc w:val="both"/>
      </w:pPr>
      <w:r>
        <w:rPr>
          <w:rFonts w:ascii="Times New Roman"/>
          <w:b w:val="false"/>
          <w:i w:val="false"/>
          <w:color w:val="000000"/>
          <w:sz w:val="28"/>
        </w:rPr>
        <w:t>
      5) бюджет тапшылығы (профициті) – -2 400 мың теңге;</w:t>
      </w:r>
    </w:p>
    <w:bookmarkEnd w:id="70"/>
    <w:bookmarkStart w:name="z118" w:id="71"/>
    <w:p>
      <w:pPr>
        <w:spacing w:after="0"/>
        <w:ind w:left="0"/>
        <w:jc w:val="both"/>
      </w:pPr>
      <w:r>
        <w:rPr>
          <w:rFonts w:ascii="Times New Roman"/>
          <w:b w:val="false"/>
          <w:i w:val="false"/>
          <w:color w:val="000000"/>
          <w:sz w:val="28"/>
        </w:rPr>
        <w:t>
      6) бюджет тапшылығын қаржыландыру (профицитін пайдалану) – 2 400 мың теңге;</w:t>
      </w:r>
    </w:p>
    <w:bookmarkEnd w:id="71"/>
    <w:bookmarkStart w:name="z119" w:id="72"/>
    <w:p>
      <w:pPr>
        <w:spacing w:after="0"/>
        <w:ind w:left="0"/>
        <w:jc w:val="both"/>
      </w:pPr>
      <w:r>
        <w:rPr>
          <w:rFonts w:ascii="Times New Roman"/>
          <w:b w:val="false"/>
          <w:i w:val="false"/>
          <w:color w:val="000000"/>
          <w:sz w:val="28"/>
        </w:rPr>
        <w:t>
      қарыздар түсімі – 0 мың теңге;</w:t>
      </w:r>
    </w:p>
    <w:bookmarkEnd w:id="72"/>
    <w:bookmarkStart w:name="z120" w:id="73"/>
    <w:p>
      <w:pPr>
        <w:spacing w:after="0"/>
        <w:ind w:left="0"/>
        <w:jc w:val="both"/>
      </w:pPr>
      <w:r>
        <w:rPr>
          <w:rFonts w:ascii="Times New Roman"/>
          <w:b w:val="false"/>
          <w:i w:val="false"/>
          <w:color w:val="000000"/>
          <w:sz w:val="28"/>
        </w:rPr>
        <w:t>
      қарыздарды өтеу – 0 мың теңге;</w:t>
      </w:r>
    </w:p>
    <w:bookmarkEnd w:id="73"/>
    <w:bookmarkStart w:name="z121" w:id="74"/>
    <w:p>
      <w:pPr>
        <w:spacing w:after="0"/>
        <w:ind w:left="0"/>
        <w:jc w:val="both"/>
      </w:pPr>
      <w:r>
        <w:rPr>
          <w:rFonts w:ascii="Times New Roman"/>
          <w:b w:val="false"/>
          <w:i w:val="false"/>
          <w:color w:val="000000"/>
          <w:sz w:val="28"/>
        </w:rPr>
        <w:t>
      бюджет қаражатының пайдаланылатын қалдықтары – 2 400 мың теңге.</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облысы Мойынқұм аудандық мәслихатының 03.04.2019 </w:t>
      </w:r>
      <w:r>
        <w:rPr>
          <w:rFonts w:ascii="Times New Roman"/>
          <w:b w:val="false"/>
          <w:i w:val="false"/>
          <w:color w:val="000000"/>
          <w:sz w:val="28"/>
        </w:rPr>
        <w:t>№ 39-2</w:t>
      </w:r>
      <w:r>
        <w:rPr>
          <w:rFonts w:ascii="Times New Roman"/>
          <w:b w:val="false"/>
          <w:i w:val="false"/>
          <w:color w:val="ff0000"/>
          <w:sz w:val="28"/>
        </w:rPr>
        <w:t xml:space="preserve"> (01.01.2019 бастап қолданысқа енгізіледі); 14.05.2019 </w:t>
      </w:r>
      <w:r>
        <w:rPr>
          <w:rFonts w:ascii="Times New Roman"/>
          <w:b w:val="false"/>
          <w:i w:val="false"/>
          <w:color w:val="000000"/>
          <w:sz w:val="28"/>
        </w:rPr>
        <w:t>№ 41-2</w:t>
      </w:r>
      <w:r>
        <w:rPr>
          <w:rFonts w:ascii="Times New Roman"/>
          <w:b w:val="false"/>
          <w:i w:val="false"/>
          <w:color w:val="ff0000"/>
          <w:sz w:val="28"/>
        </w:rPr>
        <w:t xml:space="preserve"> (01.01.2019 бастап қолданысқа енгізіледі); 25.07.2019 </w:t>
      </w:r>
      <w:r>
        <w:rPr>
          <w:rFonts w:ascii="Times New Roman"/>
          <w:b w:val="false"/>
          <w:i w:val="false"/>
          <w:color w:val="000000"/>
          <w:sz w:val="28"/>
        </w:rPr>
        <w:t>№ 43-2</w:t>
      </w:r>
      <w:r>
        <w:rPr>
          <w:rFonts w:ascii="Times New Roman"/>
          <w:b w:val="false"/>
          <w:i w:val="false"/>
          <w:color w:val="ff0000"/>
          <w:sz w:val="28"/>
        </w:rPr>
        <w:t xml:space="preserve"> (01.01.2019 бастап қолданысқа енгізіледі); 05.09.2019 </w:t>
      </w:r>
      <w:r>
        <w:rPr>
          <w:rFonts w:ascii="Times New Roman"/>
          <w:b w:val="false"/>
          <w:i w:val="false"/>
          <w:color w:val="000000"/>
          <w:sz w:val="28"/>
        </w:rPr>
        <w:t>№ 45-2</w:t>
      </w:r>
      <w:r>
        <w:rPr>
          <w:rFonts w:ascii="Times New Roman"/>
          <w:b w:val="false"/>
          <w:i w:val="false"/>
          <w:color w:val="ff0000"/>
          <w:sz w:val="28"/>
        </w:rPr>
        <w:t xml:space="preserve"> (01.01.2019 бастап қолданысқа енгізіледі); 25.10.2019 </w:t>
      </w:r>
      <w:r>
        <w:rPr>
          <w:rFonts w:ascii="Times New Roman"/>
          <w:b w:val="false"/>
          <w:i w:val="false"/>
          <w:color w:val="000000"/>
          <w:sz w:val="28"/>
        </w:rPr>
        <w:t>№ 48-2</w:t>
      </w:r>
      <w:r>
        <w:rPr>
          <w:rFonts w:ascii="Times New Roman"/>
          <w:b w:val="false"/>
          <w:i w:val="false"/>
          <w:color w:val="ff0000"/>
          <w:sz w:val="28"/>
        </w:rPr>
        <w:t xml:space="preserve"> (01.01.2019 бастап қолданысқа енгізіледі); 25.11.2019 </w:t>
      </w:r>
      <w:r>
        <w:rPr>
          <w:rFonts w:ascii="Times New Roman"/>
          <w:b w:val="false"/>
          <w:i w:val="false"/>
          <w:color w:val="000000"/>
          <w:sz w:val="28"/>
        </w:rPr>
        <w:t>№ 50-2</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22" w:id="75"/>
    <w:p>
      <w:pPr>
        <w:spacing w:after="0"/>
        <w:ind w:left="0"/>
        <w:jc w:val="both"/>
      </w:pPr>
      <w:r>
        <w:rPr>
          <w:rFonts w:ascii="Times New Roman"/>
          <w:b w:val="false"/>
          <w:i w:val="false"/>
          <w:color w:val="000000"/>
          <w:sz w:val="28"/>
        </w:rPr>
        <w:t>
      2. 2019 жылы аудандық бюджеттен ауылдық округтердің бюджеттеріне берілетін субвенция мөлшері 403 740 мың теңге сомасында белгіленсін, оның ішінде:</w:t>
      </w:r>
    </w:p>
    <w:bookmarkEnd w:id="75"/>
    <w:bookmarkStart w:name="z123" w:id="76"/>
    <w:p>
      <w:pPr>
        <w:spacing w:after="0"/>
        <w:ind w:left="0"/>
        <w:jc w:val="both"/>
      </w:pPr>
      <w:r>
        <w:rPr>
          <w:rFonts w:ascii="Times New Roman"/>
          <w:b w:val="false"/>
          <w:i w:val="false"/>
          <w:color w:val="000000"/>
          <w:sz w:val="28"/>
        </w:rPr>
        <w:t>
      Мойынқұм ауылдық округіне – 168 565 мың теңге;</w:t>
      </w:r>
    </w:p>
    <w:bookmarkEnd w:id="76"/>
    <w:bookmarkStart w:name="z124" w:id="77"/>
    <w:p>
      <w:pPr>
        <w:spacing w:after="0"/>
        <w:ind w:left="0"/>
        <w:jc w:val="both"/>
      </w:pPr>
      <w:r>
        <w:rPr>
          <w:rFonts w:ascii="Times New Roman"/>
          <w:b w:val="false"/>
          <w:i w:val="false"/>
          <w:color w:val="000000"/>
          <w:sz w:val="28"/>
        </w:rPr>
        <w:t>
      Бірлік ауылдық округіне - 100 875 мың теңге;</w:t>
      </w:r>
    </w:p>
    <w:bookmarkEnd w:id="77"/>
    <w:bookmarkStart w:name="z125" w:id="78"/>
    <w:p>
      <w:pPr>
        <w:spacing w:after="0"/>
        <w:ind w:left="0"/>
        <w:jc w:val="both"/>
      </w:pPr>
      <w:r>
        <w:rPr>
          <w:rFonts w:ascii="Times New Roman"/>
          <w:b w:val="false"/>
          <w:i w:val="false"/>
          <w:color w:val="000000"/>
          <w:sz w:val="28"/>
        </w:rPr>
        <w:t>
      Кеңес ауылдық округіне - 53 732 мың теңге;</w:t>
      </w:r>
    </w:p>
    <w:bookmarkEnd w:id="78"/>
    <w:bookmarkStart w:name="z126" w:id="79"/>
    <w:p>
      <w:pPr>
        <w:spacing w:after="0"/>
        <w:ind w:left="0"/>
        <w:jc w:val="both"/>
      </w:pPr>
      <w:r>
        <w:rPr>
          <w:rFonts w:ascii="Times New Roman"/>
          <w:b w:val="false"/>
          <w:i w:val="false"/>
          <w:color w:val="000000"/>
          <w:sz w:val="28"/>
        </w:rPr>
        <w:t>
      Шығанақ ауылдық округіне - 80 568 мың теңге.</w:t>
      </w:r>
    </w:p>
    <w:bookmarkEnd w:id="79"/>
    <w:bookmarkStart w:name="z127" w:id="80"/>
    <w:p>
      <w:pPr>
        <w:spacing w:after="0"/>
        <w:ind w:left="0"/>
        <w:jc w:val="both"/>
      </w:pPr>
      <w:r>
        <w:rPr>
          <w:rFonts w:ascii="Times New Roman"/>
          <w:b w:val="false"/>
          <w:i w:val="false"/>
          <w:color w:val="000000"/>
          <w:sz w:val="28"/>
        </w:rPr>
        <w:t xml:space="preserve">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2019-2021 жылдары аудандық бюджеттен қаржыландырылатын ауылдық елдi мекендерде жұмыс iстейтiн денсаулық сақтау, әлеуметтiк қамсыздандыру, білім беру, мәдениет, спорт және ветеринария мемлекеттік мекемелері мен ұйымдарының мамандарына қалалық жағдайында осы қызмет түрлерiмен айналысатын мамандардың ставкаларымен салыстырғанда айлық ақылары мен тарифтiк ставкаларының жиырма бес пайыз мөлшерінде үстем ақы төлеу үшін қаржы көзделсін.</w:t>
      </w:r>
    </w:p>
    <w:bookmarkEnd w:id="80"/>
    <w:bookmarkStart w:name="z128" w:id="81"/>
    <w:p>
      <w:pPr>
        <w:spacing w:after="0"/>
        <w:ind w:left="0"/>
        <w:jc w:val="both"/>
      </w:pPr>
      <w:r>
        <w:rPr>
          <w:rFonts w:ascii="Times New Roman"/>
          <w:b w:val="false"/>
          <w:i w:val="false"/>
          <w:color w:val="000000"/>
          <w:sz w:val="28"/>
        </w:rPr>
        <w:t>
      4. 2019 жылға арналған жергілікті бюджеттің атқару процесінде секвестрлеуге жатпайтын бюджеттік бағдарламалар көзделмеген.</w:t>
      </w:r>
    </w:p>
    <w:bookmarkEnd w:id="81"/>
    <w:bookmarkStart w:name="z129" w:id="82"/>
    <w:p>
      <w:pPr>
        <w:spacing w:after="0"/>
        <w:ind w:left="0"/>
        <w:jc w:val="both"/>
      </w:pPr>
      <w:r>
        <w:rPr>
          <w:rFonts w:ascii="Times New Roman"/>
          <w:b w:val="false"/>
          <w:i w:val="false"/>
          <w:color w:val="000000"/>
          <w:sz w:val="28"/>
        </w:rPr>
        <w:t>
      5. 2019 жылға арналған ауылдық округтердің бюджеттеріне аудандық бюджет қаржысы есебінен қарастырылған ағымдағы нысаналы трансферт сомасы ескерілсін.</w:t>
      </w:r>
    </w:p>
    <w:bookmarkEnd w:id="82"/>
    <w:bookmarkStart w:name="z130" w:id="83"/>
    <w:p>
      <w:pPr>
        <w:spacing w:after="0"/>
        <w:ind w:left="0"/>
        <w:jc w:val="both"/>
      </w:pPr>
      <w:r>
        <w:rPr>
          <w:rFonts w:ascii="Times New Roman"/>
          <w:b w:val="false"/>
          <w:i w:val="false"/>
          <w:color w:val="000000"/>
          <w:sz w:val="28"/>
        </w:rPr>
        <w:t>
      6. 2019 жылға арналған бюджеттік инвестициялық жобаларды іске асыруға бағытталған бюджеттік бағдарламаларға бөлінген бюджеттік даму бағдарламалар қаралмаған.</w:t>
      </w:r>
    </w:p>
    <w:bookmarkEnd w:id="83"/>
    <w:bookmarkStart w:name="z131" w:id="84"/>
    <w:p>
      <w:pPr>
        <w:spacing w:after="0"/>
        <w:ind w:left="0"/>
        <w:jc w:val="both"/>
      </w:pPr>
      <w:r>
        <w:rPr>
          <w:rFonts w:ascii="Times New Roman"/>
          <w:b w:val="false"/>
          <w:i w:val="false"/>
          <w:color w:val="000000"/>
          <w:sz w:val="28"/>
        </w:rPr>
        <w:t>
      7.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84"/>
    <w:bookmarkStart w:name="z132" w:id="85"/>
    <w:p>
      <w:pPr>
        <w:spacing w:after="0"/>
        <w:ind w:left="0"/>
        <w:jc w:val="both"/>
      </w:pPr>
      <w:r>
        <w:rPr>
          <w:rFonts w:ascii="Times New Roman"/>
          <w:b w:val="false"/>
          <w:i w:val="false"/>
          <w:color w:val="000000"/>
          <w:sz w:val="28"/>
        </w:rPr>
        <w:t>
      8. Осы шешім әділет органдарында мемлекеттік тіркеуден өткен күннен бастап күшіне енеді және 2019 жылдың 1 қаңтарынан бастап қолданысқа енгізіледі.</w:t>
      </w:r>
    </w:p>
    <w:bookmarkEnd w:id="8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 24 желтоқсандағы № 35-2 шешіміне 1 қосымша</w:t>
            </w:r>
          </w:p>
        </w:tc>
      </w:tr>
    </w:tbl>
    <w:p>
      <w:pPr>
        <w:spacing w:after="0"/>
        <w:ind w:left="0"/>
        <w:jc w:val="left"/>
      </w:pPr>
      <w:r>
        <w:rPr>
          <w:rFonts w:ascii="Times New Roman"/>
          <w:b/>
          <w:i w:val="false"/>
          <w:color w:val="000000"/>
        </w:rPr>
        <w:t xml:space="preserve"> 2019 жылға арналған Мойынқұм ауылдық округінің бюджеті</w:t>
      </w:r>
    </w:p>
    <w:bookmarkStart w:name="z46" w:id="86"/>
    <w:p>
      <w:pPr>
        <w:spacing w:after="0"/>
        <w:ind w:left="0"/>
        <w:jc w:val="both"/>
      </w:pPr>
      <w:r>
        <w:rPr>
          <w:rFonts w:ascii="Times New Roman"/>
          <w:b w:val="false"/>
          <w:i w:val="false"/>
          <w:color w:val="ff0000"/>
          <w:sz w:val="28"/>
        </w:rPr>
        <w:t xml:space="preserve">
      Ескерту. 1-қосымша жаңа редакцияда – Жамбыл облысы Мойынқұм аудандық мәслихатының 25.11.2019 </w:t>
      </w:r>
      <w:r>
        <w:rPr>
          <w:rFonts w:ascii="Times New Roman"/>
          <w:b w:val="false"/>
          <w:i w:val="false"/>
          <w:color w:val="ff0000"/>
          <w:sz w:val="28"/>
        </w:rPr>
        <w:t>№ 50-2</w:t>
      </w:r>
      <w:r>
        <w:rPr>
          <w:rFonts w:ascii="Times New Roman"/>
          <w:b w:val="false"/>
          <w:i w:val="false"/>
          <w:color w:val="ff0000"/>
          <w:sz w:val="28"/>
        </w:rPr>
        <w:t xml:space="preserve"> (01.01.2019 бастап қолданысқа енгізіледі) шешімімен.</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098"/>
        <w:gridCol w:w="1146"/>
        <w:gridCol w:w="3269"/>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258548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234670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234670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24 желтоқсандағы</w:t>
            </w:r>
            <w:r>
              <w:br/>
            </w:r>
            <w:r>
              <w:rPr>
                <w:rFonts w:ascii="Times New Roman"/>
                <w:b w:val="false"/>
                <w:i w:val="false"/>
                <w:color w:val="000000"/>
                <w:sz w:val="20"/>
              </w:rPr>
              <w:t>№ 35-2 шешіміне 2 қосымша</w:t>
            </w:r>
          </w:p>
        </w:tc>
      </w:tr>
    </w:tbl>
    <w:bookmarkStart w:name="z140" w:id="87"/>
    <w:p>
      <w:pPr>
        <w:spacing w:after="0"/>
        <w:ind w:left="0"/>
        <w:jc w:val="left"/>
      </w:pPr>
      <w:r>
        <w:rPr>
          <w:rFonts w:ascii="Times New Roman"/>
          <w:b/>
          <w:i w:val="false"/>
          <w:color w:val="000000"/>
        </w:rPr>
        <w:t xml:space="preserve"> 2020 жылға арналған Мойынқұм ауылдық округінің бюджеті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196695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173959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173959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24 желтоқсандағы</w:t>
            </w:r>
            <w:r>
              <w:br/>
            </w:r>
            <w:r>
              <w:rPr>
                <w:rFonts w:ascii="Times New Roman"/>
                <w:b w:val="false"/>
                <w:i w:val="false"/>
                <w:color w:val="000000"/>
                <w:sz w:val="20"/>
              </w:rPr>
              <w:t>№ 35-2 шешіміне 3 қосымша</w:t>
            </w:r>
          </w:p>
        </w:tc>
      </w:tr>
    </w:tbl>
    <w:bookmarkStart w:name="z143" w:id="88"/>
    <w:p>
      <w:pPr>
        <w:spacing w:after="0"/>
        <w:ind w:left="0"/>
        <w:jc w:val="left"/>
      </w:pPr>
      <w:r>
        <w:rPr>
          <w:rFonts w:ascii="Times New Roman"/>
          <w:b/>
          <w:i w:val="false"/>
          <w:color w:val="000000"/>
        </w:rPr>
        <w:t xml:space="preserve"> 2021 жылға арналған Мойынқұм ауылдық округінің бюджеті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179525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179525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35-2 шешіміне 4 қосымша</w:t>
            </w:r>
          </w:p>
        </w:tc>
      </w:tr>
    </w:tbl>
    <w:p>
      <w:pPr>
        <w:spacing w:after="0"/>
        <w:ind w:left="0"/>
        <w:jc w:val="left"/>
      </w:pPr>
      <w:r>
        <w:rPr>
          <w:rFonts w:ascii="Times New Roman"/>
          <w:b/>
          <w:i w:val="false"/>
          <w:color w:val="000000"/>
        </w:rPr>
        <w:t xml:space="preserve"> 2019 жылға арналған Бірлік ауылдық округінің бюджеті</w:t>
      </w:r>
    </w:p>
    <w:p>
      <w:pPr>
        <w:spacing w:after="0"/>
        <w:ind w:left="0"/>
        <w:jc w:val="both"/>
      </w:pPr>
      <w:r>
        <w:rPr>
          <w:rFonts w:ascii="Times New Roman"/>
          <w:b w:val="false"/>
          <w:i w:val="false"/>
          <w:color w:val="ff0000"/>
          <w:sz w:val="28"/>
        </w:rPr>
        <w:t xml:space="preserve">
      Ескерту. 4-қосымша жаңа редакцияда – Жамбыл облысы Мойынқұм аудандық мәслихатының 25.11.2019 </w:t>
      </w:r>
      <w:r>
        <w:rPr>
          <w:rFonts w:ascii="Times New Roman"/>
          <w:b w:val="false"/>
          <w:i w:val="false"/>
          <w:color w:val="ff0000"/>
          <w:sz w:val="28"/>
        </w:rPr>
        <w:t>№ 50-2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098"/>
        <w:gridCol w:w="1146"/>
        <w:gridCol w:w="3269"/>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147647</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147647</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 (профицитін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24 желтоқсандағы</w:t>
            </w:r>
            <w:r>
              <w:br/>
            </w:r>
            <w:r>
              <w:rPr>
                <w:rFonts w:ascii="Times New Roman"/>
                <w:b w:val="false"/>
                <w:i w:val="false"/>
                <w:color w:val="000000"/>
                <w:sz w:val="20"/>
              </w:rPr>
              <w:t>№ 35-2 шешіміне 5 қосымша</w:t>
            </w:r>
          </w:p>
        </w:tc>
      </w:tr>
    </w:tbl>
    <w:bookmarkStart w:name="z149" w:id="89"/>
    <w:p>
      <w:pPr>
        <w:spacing w:after="0"/>
        <w:ind w:left="0"/>
        <w:jc w:val="left"/>
      </w:pPr>
      <w:r>
        <w:rPr>
          <w:rFonts w:ascii="Times New Roman"/>
          <w:b/>
          <w:i w:val="false"/>
          <w:color w:val="000000"/>
        </w:rPr>
        <w:t xml:space="preserve"> 2020 жылға арналған Бірлік ауылдық округінің бюджеті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24 желтоқсандағы</w:t>
            </w:r>
            <w:r>
              <w:br/>
            </w:r>
            <w:r>
              <w:rPr>
                <w:rFonts w:ascii="Times New Roman"/>
                <w:b w:val="false"/>
                <w:i w:val="false"/>
                <w:color w:val="000000"/>
                <w:sz w:val="20"/>
              </w:rPr>
              <w:t>№ 35-2 шешіміне 6 қосымша</w:t>
            </w:r>
          </w:p>
        </w:tc>
      </w:tr>
    </w:tbl>
    <w:bookmarkStart w:name="z152" w:id="90"/>
    <w:p>
      <w:pPr>
        <w:spacing w:after="0"/>
        <w:ind w:left="0"/>
        <w:jc w:val="left"/>
      </w:pPr>
      <w:r>
        <w:rPr>
          <w:rFonts w:ascii="Times New Roman"/>
          <w:b/>
          <w:i w:val="false"/>
          <w:color w:val="000000"/>
        </w:rPr>
        <w:t xml:space="preserve"> 2021 жылға арналған Бірлік ауылдық округінің бюджеті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35-2 шешіміне 7 қосымша</w:t>
            </w:r>
          </w:p>
        </w:tc>
      </w:tr>
    </w:tbl>
    <w:p>
      <w:pPr>
        <w:spacing w:after="0"/>
        <w:ind w:left="0"/>
        <w:jc w:val="left"/>
      </w:pPr>
      <w:r>
        <w:rPr>
          <w:rFonts w:ascii="Times New Roman"/>
          <w:b/>
          <w:i w:val="false"/>
          <w:color w:val="000000"/>
        </w:rPr>
        <w:t xml:space="preserve"> 2019 жылға арналған Кеңес ауылдық округінің бюджеті</w:t>
      </w:r>
    </w:p>
    <w:p>
      <w:pPr>
        <w:spacing w:after="0"/>
        <w:ind w:left="0"/>
        <w:jc w:val="both"/>
      </w:pPr>
      <w:r>
        <w:rPr>
          <w:rFonts w:ascii="Times New Roman"/>
          <w:b w:val="false"/>
          <w:i w:val="false"/>
          <w:color w:val="ff0000"/>
          <w:sz w:val="28"/>
        </w:rPr>
        <w:t xml:space="preserve">
      Ескерту. 7-қосымша жаңа редакцияда – Жамбыл облысы Мойынқұм аудандық мәслихатының 25.11.2019 </w:t>
      </w:r>
      <w:r>
        <w:rPr>
          <w:rFonts w:ascii="Times New Roman"/>
          <w:b w:val="false"/>
          <w:i w:val="false"/>
          <w:color w:val="ff0000"/>
          <w:sz w:val="28"/>
        </w:rPr>
        <w:t>№ 50-2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24 желтоқсандағы</w:t>
            </w:r>
            <w:r>
              <w:br/>
            </w:r>
            <w:r>
              <w:rPr>
                <w:rFonts w:ascii="Times New Roman"/>
                <w:b w:val="false"/>
                <w:i w:val="false"/>
                <w:color w:val="000000"/>
                <w:sz w:val="20"/>
              </w:rPr>
              <w:t>№ 35-2 шешіміне 8 қосымша</w:t>
            </w:r>
          </w:p>
        </w:tc>
      </w:tr>
    </w:tbl>
    <w:bookmarkStart w:name="z158" w:id="91"/>
    <w:p>
      <w:pPr>
        <w:spacing w:after="0"/>
        <w:ind w:left="0"/>
        <w:jc w:val="left"/>
      </w:pPr>
      <w:r>
        <w:rPr>
          <w:rFonts w:ascii="Times New Roman"/>
          <w:b/>
          <w:i w:val="false"/>
          <w:color w:val="000000"/>
        </w:rPr>
        <w:t xml:space="preserve"> 2020 жылға арналған Кеңес ауылдық округінің бюджеті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24 желтоқсандағы</w:t>
            </w:r>
            <w:r>
              <w:br/>
            </w:r>
            <w:r>
              <w:rPr>
                <w:rFonts w:ascii="Times New Roman"/>
                <w:b w:val="false"/>
                <w:i w:val="false"/>
                <w:color w:val="000000"/>
                <w:sz w:val="20"/>
              </w:rPr>
              <w:t>№ 35-2 шешіміне 9 қосымша</w:t>
            </w:r>
          </w:p>
        </w:tc>
      </w:tr>
    </w:tbl>
    <w:bookmarkStart w:name="z161" w:id="92"/>
    <w:p>
      <w:pPr>
        <w:spacing w:after="0"/>
        <w:ind w:left="0"/>
        <w:jc w:val="left"/>
      </w:pPr>
      <w:r>
        <w:rPr>
          <w:rFonts w:ascii="Times New Roman"/>
          <w:b/>
          <w:i w:val="false"/>
          <w:color w:val="000000"/>
        </w:rPr>
        <w:t xml:space="preserve"> 2021 жылға арналған Кеңес ауылдық округінің бюджеті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35-2 шешіміне 10 қосымша</w:t>
            </w:r>
          </w:p>
        </w:tc>
      </w:tr>
    </w:tbl>
    <w:p>
      <w:pPr>
        <w:spacing w:after="0"/>
        <w:ind w:left="0"/>
        <w:jc w:val="left"/>
      </w:pPr>
      <w:r>
        <w:rPr>
          <w:rFonts w:ascii="Times New Roman"/>
          <w:b/>
          <w:i w:val="false"/>
          <w:color w:val="000000"/>
        </w:rPr>
        <w:t xml:space="preserve"> 2019 жылға арналған Шығанақ ауылдық округінің бюджеті</w:t>
      </w:r>
    </w:p>
    <w:p>
      <w:pPr>
        <w:spacing w:after="0"/>
        <w:ind w:left="0"/>
        <w:jc w:val="both"/>
      </w:pPr>
      <w:r>
        <w:rPr>
          <w:rFonts w:ascii="Times New Roman"/>
          <w:b w:val="false"/>
          <w:i w:val="false"/>
          <w:color w:val="ff0000"/>
          <w:sz w:val="28"/>
        </w:rPr>
        <w:t xml:space="preserve">
      Ескерту. 10-қосымша жаңа редакцияда – Жамбыл облысы Мойынқұм аудандық мәслихатының 25.11.2019 </w:t>
      </w:r>
      <w:r>
        <w:rPr>
          <w:rFonts w:ascii="Times New Roman"/>
          <w:b w:val="false"/>
          <w:i w:val="false"/>
          <w:color w:val="ff0000"/>
          <w:sz w:val="28"/>
        </w:rPr>
        <w:t>№ 50-2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098"/>
        <w:gridCol w:w="1146"/>
        <w:gridCol w:w="3269"/>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24 желтоқсандағы</w:t>
            </w:r>
            <w:r>
              <w:br/>
            </w:r>
            <w:r>
              <w:rPr>
                <w:rFonts w:ascii="Times New Roman"/>
                <w:b w:val="false"/>
                <w:i w:val="false"/>
                <w:color w:val="000000"/>
                <w:sz w:val="20"/>
              </w:rPr>
              <w:t>№ 35-2 шешіміне 11 қосымша</w:t>
            </w:r>
          </w:p>
        </w:tc>
      </w:tr>
    </w:tbl>
    <w:bookmarkStart w:name="z167" w:id="93"/>
    <w:p>
      <w:pPr>
        <w:spacing w:after="0"/>
        <w:ind w:left="0"/>
        <w:jc w:val="left"/>
      </w:pPr>
      <w:r>
        <w:rPr>
          <w:rFonts w:ascii="Times New Roman"/>
          <w:b/>
          <w:i w:val="false"/>
          <w:color w:val="000000"/>
        </w:rPr>
        <w:t xml:space="preserve"> 2020 жылға арналған Шығанақ ауылдық округінің бюджеті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24 желтоқсандағы</w:t>
            </w:r>
            <w:r>
              <w:br/>
            </w:r>
            <w:r>
              <w:rPr>
                <w:rFonts w:ascii="Times New Roman"/>
                <w:b w:val="false"/>
                <w:i w:val="false"/>
                <w:color w:val="000000"/>
                <w:sz w:val="20"/>
              </w:rPr>
              <w:t>№ 35-2 шешіміне 12 қосымша</w:t>
            </w:r>
          </w:p>
        </w:tc>
      </w:tr>
    </w:tbl>
    <w:bookmarkStart w:name="z170" w:id="94"/>
    <w:p>
      <w:pPr>
        <w:spacing w:after="0"/>
        <w:ind w:left="0"/>
        <w:jc w:val="left"/>
      </w:pPr>
      <w:r>
        <w:rPr>
          <w:rFonts w:ascii="Times New Roman"/>
          <w:b/>
          <w:i w:val="false"/>
          <w:color w:val="000000"/>
        </w:rPr>
        <w:t xml:space="preserve"> 2021 жылға арналған Шығанақ ауылдық округінің бюджеті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