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2fd6" w14:textId="53c2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Сарыөзек ауылдық округіндегі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Сарыөзек ауылдық округінің әкімінің 2018 жылғы 30 қарашадағы № 3 шешімі. Қарағанды облысының Әділет департаментінде 2018 жылғы 24 желтоқсанда № 5084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қаңтардағы "Қазақстан Республикасындағы жергілікті мемлекеттік басқару және өзін - өзі баскару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ауыл тұрғындарының пікірін ескере отырып және облыстық ономастика комиссиясының қортындысы негізінде, Сарыөзек ауылдық округінің әкімі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 Сарыөзек ауылдық округіндегі Сарыөзек ауылының көшелері келесідей: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Карла Маркс көшесі - Байтайлақ батыр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Карла Либкнехта көшесін - Нияз батыр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Октябрьская көшесі - Атақоныс көшесі болып қайта аталсын.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