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abc2" w14:textId="159a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XXV сессиясының "Алматы қаласының 2018-2020 жылдарға арналған бюджеті туралы" 2017 жылғы 13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ХХXVII сессиясының 2018 жылғы 21 қарашадағы № 281 шешiмi. Алматы қаласы Әдiлет департаментінде 2018 жылғы 27 қарашада № 1515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мәслихаты, депутаттарының бастамашылығы бойынша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2017 жылғы 13 желтоқсандағы XXV сессиясының "Алматы қаласының 2018-2020 жылдарға арналған бюджеті туралы"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1440 рет санымен тіркелген, 2017 жылғы 29 желтоқсандағы "Алматы ақшамы" газетінің № 158 санында және 2017 жылғы 29 желтоқсандағы "Вечерний Алматы" газетінің № 165 санында жарияланған), VI сайланған Алматы қаласы мәслихатының 2018 жылғы 17 сәуірдегі XXVII сессияның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1469 рет санымен тіркелген, 2018 жылғы 21 сәуірдегі "Алматы ақшамы" газетінің № 46 санында және 2018 жылғы 21 сәуірдегі "Вечерний Алматы" газетінің № 50-51 санында жарияланған) өзгерістер енгізу туралы" № 200 шешіміне енгізілген өзгерістермен, VI сайланған Алматы қаласы мәслихатының 2018 жылғы 24 мамырдағы кезектен тыс XXVIII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1480 рет санымен тіркелген, 2018 жылғы 5 маусымдағы "Алматы ақшамы" газетінің № 64 санында және 2018 жылғы 5 маусымдағы "Вечерний Алматы" газетінің № 71-72 санында жарияланған) өзгерістер енгізу туралы" № 228 шешіміне енгізілген өзгерістермен, VI сайланған Алматы қаласы мәслихатының 2018 жылғы 17 шілдедегі кезектен тыс XXX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1492 рет санымен тіркелген, 2018 жылғы 28 шілдедегі "Алматы ақшамы" газетінің № 85 санында және 2018 жылғы 28 шілдедегі "Вечерний Алматы" газетінің № 92-93 санында жарияланған) өзгерістер енгізу туралы" № 240 шешіміне енгізілген өзгерістермен, VI сайланған Алматы қаласы мәслихатының 2018 жылғы 28 қыркүйектегі кезектен тыс XXXV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1502 рет санымен тіркелген, 2018 жылғы 11 қазандағы "Алматы ақшамы" газетінің № 115 санында және 2018 жылғы 11 қазандағы "Вечерний Алматы" газетінің № 123 санында жарияланған) өзгерістер енгізу туралы" № 274 шешіміне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"476 271 168,4" сандары "483 975 170,4"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деген жолдағы "59 817 558" сандары "67 521 560"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"493 356 693,9" сандары "492 198 489,9"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"9 879 067" сандары "9 670 291"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"21 036 895" сандары "30 107 877"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"23 648 394" сандары "32 719 376"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"10 200 220" сандары "10 066 026"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"2 865 658" сандары "2 600 427" сандарымен ауыстырылсын;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тармағында "16 672 198" сандары "16 833 942" сандарымен ауыстырылсын;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"104 760 004" сандары "104 502 920"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"17 791 208" сандары "17 185 207"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"19 757 105" сандары "19 881 315"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"98 176 052" сандары "92 468 739"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"23 020 565" сандары "23 848 477"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"5 666 860" сандары "5 592 741"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"14 012 780" сандары "11 949 571"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"6 530 676" сандары "6 354 177"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"56 307 026" сандары "63 426 388"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"30 970 830" сандары "39 934 030" сандарымен ауыстырылсын.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XХХVІІ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483 975 170,4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5 642 557,4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492 198 489,9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 сейсмикалық күшейту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XХХVІІ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