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1be" w14:textId="f4a0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2018 жылғы 12 қарашадағы № 25-5 шешімі. Солтүстік Қазақстан облысының Әділет департаментінде 2018 жылғы 13 қарашада № 4984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17-2 "2018-2020 жылдарға арналған Аққайың ауданының Смирново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4513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- 28247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12 қарашадағы № 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