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6d7c" w14:textId="7ed6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2017 жылғы 14 желтоқсандағы № ХІХ-2 "2018-2020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2018 жылғы 27 қарашадағы № XXVIІІ-2 шешімі. Атырау облысының Әділет департаментінде 2018 жылғы 4 желтоқсанда № 4280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2018-2020 жылдарға арналған аудан бюджетін нақтылау туралы ұсынысын қарап, VI шақырылған аудандық мәслихат XXVІІI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14 желтоқсандағы № ХІХ-2 "2018-2020 жылдарға арналған аудандық бюджет туралы" (нормативтік құқықтық актілердің мемлекеттік тіркеу тізілімінде № 4033 тіркелген, 2018 жылғы 16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"6 122 599" деген сандар "6 152 268"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"1 195 946" деген сандар "1 186 688" деген сандармен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"10 809" деген сандар "12 803"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"26 407" деген сандар "29 271" деген сандармен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"4 889 437" деген сандар "4 923 506" деген сандармен ауыстырылсын.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"6 191 257" деген сандар "6 220 926" деген сандармен ауыстырылсын.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"16 281" деген сандар "15 177" деген сандармен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"29 963" деген сандар "28 860" деген сандармен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"13 682" деген сандар "13 683" деген сандармен ауыстырылсын.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"-84 939" деген сандар "-83 835" деген сандармен ауыстырылсын.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"84 939" деген сандар "83 835" деген сандармен ауыстырылсын;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"29 963" деген сандар "28 860" деген сандармен ауыстырылсын;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"13 682" деген сандар "13 683" деген сандармен ауыстырылсын.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"57 884" деген сандар "79 765" деген сандармен ауыстырылсын;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"11 792" деген сандар "30 073" деген сандармен ауыстырылсын;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"27 040" деген сандар "29 680" деген сандармен ауыстырылсын;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"1 000" деген сандар "0" деген санмен ауыстырылсын;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ұйымдарын ағымдағы ұстауға және материалдық–техникалық жарақтандыруға – 960 мың теңге."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"53 171" деген сандар "41 771" деген сандармен ауыстырылсын;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"12 862" деген сандар "11 835" деген сандармен ауыстырылсын;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"8 829" деген сандар "8 282" деген сандармен ауыстырылсын;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"240" деген сандар "0" деген санмен ауыстырылсын;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"13 767" деген сандар "10 754" деген сандармен ауыстырылсын.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"609 304" деген сандар "578 480" деген сандармен ауыстырылсын.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"29 963" деген сандар "28 860" деген сандармен ауыстырылсын.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"191 203" деген сандар "193 409" деген сандармен ауыстырылсын;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"25 300" деген сандар "10 000" деген сандармен ауыстырылсын;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"87 727" деген сандар "76 363" деген сандармен ауыстырылсын;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"25 964" деген сандар "35 380" деген сандармен ауыстырылсын;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"10 000" деген сандар "27 300" деген сандармен ауыстырылсын;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"азаматтардың жекелеген санаттарына әлеуметтік көмек көрсетуге – 2 165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ғимаратын күрделі жөндеуге – 14 613 мың теңге."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"328 713" деген сандар "335 289" деген сандармен ауыстырылсын;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"10 000" деген сандар "65 508" деген сандармен ауыстырылсын.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 осы шешімнің 1, 2 - қосымшаларына сәйкес жаңа редакцияда мазмұндалсын.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(А.Баймуратова) жүктелсін.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енгiзiледi.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2018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ХХVІІІ-2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ХІХ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2017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ХІХ-2 шешіміне 1 қосымша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541"/>
        <w:gridCol w:w="567"/>
        <w:gridCol w:w="541"/>
        <w:gridCol w:w="567"/>
        <w:gridCol w:w="5881"/>
        <w:gridCol w:w="257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6 152 268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1 186 688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4 923 506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4 923 506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6 220 926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3 100 273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2 576 396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2 409 696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  <w:bookmarkEnd w:id="54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  <w:bookmarkEnd w:id="55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-83 835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2018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ХХVІІІ-2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ХІХ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2017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ХІХ -2 шешіміне 5 қосымша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ауылдық округтер әкімдері аппаратты арқылы қаржыландырылатын бюджеттік бағдарламаларды қаржыландыру мөлшері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(мың теңге)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2399"/>
        <w:gridCol w:w="1464"/>
        <w:gridCol w:w="1464"/>
        <w:gridCol w:w="1464"/>
        <w:gridCol w:w="1464"/>
        <w:gridCol w:w="1464"/>
        <w:gridCol w:w="1698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Көздіғара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