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27f5" w14:textId="0e52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Мақат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2018 жылғы 22 мамырдағы № 181-VI шешімі. Атырау облысының Әділет департаментінде 2018 жылғы 13 маусымда № 4164 болып тіркелді. Күші жойылды - Атырау облысы Мақат аудандық мәслихатының 2023 жылғы 8 қыркүйектегі № 44-VIII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w:t>
      </w:r>
      <w:r>
        <w:rPr>
          <w:rFonts w:ascii="Times New Roman"/>
          <w:b w:val="false"/>
          <w:i w:val="false"/>
          <w:color w:val="000000"/>
          <w:sz w:val="28"/>
        </w:rPr>
        <w:t xml:space="preserve"> бабының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кентінің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ХХVІІ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22 мамырдағы</w:t>
            </w:r>
            <w:r>
              <w:br/>
            </w:r>
            <w:r>
              <w:rPr>
                <w:rFonts w:ascii="Times New Roman"/>
                <w:b w:val="false"/>
                <w:i w:val="false"/>
                <w:color w:val="000000"/>
                <w:sz w:val="20"/>
              </w:rPr>
              <w:t>№ 181-VI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22 мамырдағы</w:t>
            </w:r>
            <w:r>
              <w:br/>
            </w:r>
            <w:r>
              <w:rPr>
                <w:rFonts w:ascii="Times New Roman"/>
                <w:b w:val="false"/>
                <w:i w:val="false"/>
                <w:color w:val="000000"/>
                <w:sz w:val="20"/>
              </w:rPr>
              <w:t>№ 181-VI шешімімен бекітілген</w:t>
            </w:r>
            <w:r>
              <w:br/>
            </w:r>
          </w:p>
        </w:tc>
      </w:tr>
    </w:tbl>
    <w:p>
      <w:pPr>
        <w:spacing w:after="0"/>
        <w:ind w:left="0"/>
        <w:jc w:val="left"/>
      </w:pPr>
      <w:r>
        <w:rPr>
          <w:rFonts w:ascii="Times New Roman"/>
          <w:b/>
          <w:i w:val="false"/>
          <w:color w:val="000000"/>
        </w:rPr>
        <w:t xml:space="preserve"> Мақат кентінің аумағында жергілікті қоғамдастық жиналысының регламенті</w:t>
      </w:r>
    </w:p>
    <w:p>
      <w:pPr>
        <w:spacing w:after="0"/>
        <w:ind w:left="0"/>
        <w:jc w:val="both"/>
      </w:pPr>
      <w:r>
        <w:rPr>
          <w:rFonts w:ascii="Times New Roman"/>
          <w:b w:val="false"/>
          <w:i w:val="false"/>
          <w:color w:val="ff0000"/>
          <w:sz w:val="28"/>
        </w:rPr>
        <w:t>
      Ескерту. Қосымша жаңа редакцияда - Атырау облысы Мақат аудандық мәслихатының 21.10.2021 № 56-VІI (алғашқы ресми жарияланған күнінен кейін күнтізбелік он күн өткен соң қолданысқа енгізіледі) шешімімен.</w:t>
      </w:r>
    </w:p>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1. Осы Мақат кентінің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7" w:id="6"/>
    <w:p>
      <w:pPr>
        <w:spacing w:after="0"/>
        <w:ind w:left="0"/>
        <w:jc w:val="both"/>
      </w:pPr>
      <w:r>
        <w:rPr>
          <w:rFonts w:ascii="Times New Roman"/>
          <w:b w:val="false"/>
          <w:i w:val="false"/>
          <w:color w:val="000000"/>
          <w:sz w:val="28"/>
        </w:rPr>
        <w:t>
      2. Осы Мақат кенті аумағында жергілікті қоғамдастық жиналысының регламентте қолданылатын негізгі ұғымдар:</w:t>
      </w:r>
    </w:p>
    <w:bookmarkEnd w:id="6"/>
    <w:bookmarkStart w:name="z18" w:id="7"/>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9" w:id="8"/>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0" w:id="9"/>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9"/>
    <w:bookmarkStart w:name="z21" w:id="10"/>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2" w:id="11"/>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3" w:id="12"/>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12"/>
    <w:bookmarkStart w:name="z24"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5"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6"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7" w:id="16"/>
    <w:p>
      <w:pPr>
        <w:spacing w:after="0"/>
        <w:ind w:left="0"/>
        <w:jc w:val="both"/>
      </w:pPr>
      <w:r>
        <w:rPr>
          <w:rFonts w:ascii="Times New Roman"/>
          <w:b w:val="false"/>
          <w:i w:val="false"/>
          <w:color w:val="000000"/>
          <w:sz w:val="28"/>
        </w:rPr>
        <w:t>
      "Мақат кенті әкімінің аппараты" мемлекеттік мекемесі (бұдан әрі – әкім аппараты) бюджетінің жобасын және бюджеттің атқарылуы туралы есепті келісу;</w:t>
      </w:r>
    </w:p>
    <w:bookmarkEnd w:id="16"/>
    <w:bookmarkStart w:name="z28" w:id="17"/>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7"/>
    <w:bookmarkStart w:name="z29"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0"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31"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32"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3" w:id="22"/>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аудан әкімі ұсынған кандидатураларды келісу;</w:t>
      </w:r>
    </w:p>
    <w:bookmarkEnd w:id="22"/>
    <w:bookmarkStart w:name="z34"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35"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6"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7"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8"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9"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0" w:id="29"/>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29"/>
    <w:bookmarkStart w:name="z41"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2"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3"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4"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5"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6" w:id="35"/>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5"/>
    <w:bookmarkStart w:name="z47"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8"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9"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0"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1" w:id="40"/>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52"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3"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4"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5"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6"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7"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58"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59"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0"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1"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2"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3"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4"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5"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6"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55"/>
    <w:bookmarkStart w:name="z67"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68"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7"/>
    <w:bookmarkStart w:name="z69"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58"/>
    <w:bookmarkStart w:name="z70" w:id="59"/>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59"/>
    <w:bookmarkStart w:name="z71"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72"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Start w:name="z74" w:id="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2"/>
    <w:bookmarkStart w:name="z75" w:id="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3"/>
    <w:bookmarkStart w:name="z76"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