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ef94" w14:textId="b2be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5 маусымдағы № 28-184/VI шешiмi. Оңтүстiк Қазақстан облысының Әдiлет департаментiнде 2018 жылғы 19 маусымда № 4638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нөмірімен тіркелген)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"Сайрам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Сайрам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5 маусымдағы № 28-184/VI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Сайрам аудандық ауылдық округтерінің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Сайрам аудандық ауылдық округтерінің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18.03.2022 </w:t>
      </w:r>
      <w:r>
        <w:rPr>
          <w:rFonts w:ascii="Times New Roman"/>
          <w:b w:val="false"/>
          <w:i w:val="false"/>
          <w:color w:val="000000"/>
          <w:sz w:val="28"/>
        </w:rPr>
        <w:t>№ 14-92/VII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Сайрам аудандық мәслихатының 18.03.2022 </w:t>
      </w:r>
      <w:r>
        <w:rPr>
          <w:rFonts w:ascii="Times New Roman"/>
          <w:b w:val="false"/>
          <w:i w:val="false"/>
          <w:color w:val="000000"/>
          <w:sz w:val="28"/>
        </w:rPr>
        <w:t>№ 14-92/VII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Сайрам аудандық мәслихатының 18.03.2022 </w:t>
      </w:r>
      <w:r>
        <w:rPr>
          <w:rFonts w:ascii="Times New Roman"/>
          <w:b w:val="false"/>
          <w:i w:val="false"/>
          <w:color w:val="000000"/>
          <w:sz w:val="28"/>
        </w:rPr>
        <w:t>№ 14-92/VII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Сайрам аудандық мәслихатының 18.03.2022 </w:t>
      </w:r>
      <w:r>
        <w:rPr>
          <w:rFonts w:ascii="Times New Roman"/>
          <w:b w:val="false"/>
          <w:i w:val="false"/>
          <w:color w:val="000000"/>
          <w:sz w:val="28"/>
        </w:rPr>
        <w:t>№ 14-92/VII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Сайрам аудандық мәслихатының 18.03.2022 </w:t>
      </w:r>
      <w:r>
        <w:rPr>
          <w:rFonts w:ascii="Times New Roman"/>
          <w:b w:val="false"/>
          <w:i w:val="false"/>
          <w:color w:val="000000"/>
          <w:sz w:val="28"/>
        </w:rPr>
        <w:t>№ 14-92/VII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