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cd7f5" w14:textId="f8cd7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"Аягөз ауданы бойынша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туралы" Аягөз аудандық мәслихатының 2018 жылғы 27 наурыздағы № 21/153-VІ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2018 жылғы 22 маусымдағы № 25/176-VI шешімі. Шығыс Қазақстан облысы Әділет департаментінің Аягөз аудандық Әділет басқармасында 2018 жылғы 11 шілдеде № 5-6-174 болып тіркелді. Күші жойылды - Шығыс Қазақстан облысы Аягөз аудандық мәслихатының 2022 жылғы 4 наурыздағы № 11/214-VII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Аягөз аудандық мәслихатының 04.03.2022 </w:t>
      </w:r>
      <w:r>
        <w:rPr>
          <w:rFonts w:ascii="Times New Roman"/>
          <w:b w:val="false"/>
          <w:i w:val="false"/>
          <w:color w:val="ff0000"/>
          <w:sz w:val="28"/>
        </w:rPr>
        <w:t>№ 11/214-VII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Аягөз аудандық мәслихаты ШЕШІМ ҚАБЫЛДАДЫ: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"Аягөз ауданы бойынша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туралы" Аягөз аудандық мәслихатының 2018 жылғы 27 наурыздағы № 21/153-VІ (нормативтік құқықтық актілерді мемлекеттік тіркеу Тізілімінде 5-6-166 нөмірімен тіркелген, Қазақстан Республикасының нормативтық құқықтық актілерінің электрондық түрдегі эталондық бақылау банкінде 2018 жылдың 11 мамырында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"Аягөз ауданы бойынша пайдаланылмайтын ауыл шаруашылығы мақсатындағы жерлерге жер салығының базалық мөлшерлемелерін арттыру туралы";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2017 жылғы 25 желтоқсандағы "Салық және бюджетке төленетін басқа да міндетті төлемдер туралы" (Салық кодексі) кодексінің 509-бабының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тармақшасына сәйкес Аягөз аудандық мәслихаты ШЕШІМ ҚАБЫЛДАДЫ:";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Қазақстан Республикасының жер заңнамасына сәйкес пайдаланылмайтын Аягоз ауданының ауыл шаруашылығы мақсатындағы жерлерге Қазақстан Республикасының 2017 жылғы 25 желтоқсандағы "Салық және бюджетке төленетін басқа да міндетті төлемдер туралы"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503 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базалық мөлшерлемелері 10 (он) есеге арттырылсын.".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