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d5637c" w14:textId="cd5637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"2018-2020 жылдарға арналған Аягөз қаласының, Ақтоғай кенттік округінің, Баршатас ауылдық округінің, Мамырсу ауылдық округінің, Тарлаулы ауылдық округінің, Тарбағатай ауылдық округінің бюджеттері туралы" Аягөз аудандық мәслихатының 2017 жылғы 29 желтоқсандағы № 18/133-VІ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Аягөз аудандық мәслихатының 2018 жылғы 9 қарашадағы № 30/200-VI шешімі. Шығыс Қазақстан облысы Әділет департаментінің Аягөз аудандық Әділет басқармасында 2018 жылғы 13 қарашада № 5-6-183 болып тіркелді. Күші жойылды - Шығыс Қазақстан облысы Аягөз аудандық мәслихатының 2018 жылғы 29 желтоқсандағы № 33/223-VI шешімімен.</w:t>
      </w:r>
    </w:p>
    <w:p>
      <w:pPr>
        <w:spacing w:after="0"/>
        <w:ind w:left="0"/>
        <w:jc w:val="both"/>
      </w:pPr>
      <w:r>
        <w:rPr>
          <w:rFonts w:ascii="Times New Roman"/>
          <w:b w:val="false"/>
          <w:i w:val="false"/>
          <w:color w:val="ff0000"/>
          <w:sz w:val="28"/>
        </w:rPr>
        <w:t xml:space="preserve">
      Ескерту. Күші жойылды - Шығыс Қазақстан облысы Аягөз аудандық мәслихатының 29.12.2018 </w:t>
      </w:r>
      <w:r>
        <w:rPr>
          <w:rFonts w:ascii="Times New Roman"/>
          <w:b w:val="false"/>
          <w:i w:val="false"/>
          <w:color w:val="ff0000"/>
          <w:sz w:val="28"/>
        </w:rPr>
        <w:t>№ 33/223-VI</w:t>
      </w:r>
      <w:r>
        <w:rPr>
          <w:rFonts w:ascii="Times New Roman"/>
          <w:b w:val="false"/>
          <w:i w:val="false"/>
          <w:color w:val="ff0000"/>
          <w:sz w:val="28"/>
        </w:rPr>
        <w:t xml:space="preserve"> шешімімен (01.01.2019 бастап қолданысқа енгізіледі).</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109-1 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6-бабының </w:t>
      </w:r>
      <w:r>
        <w:rPr>
          <w:rFonts w:ascii="Times New Roman"/>
          <w:b w:val="false"/>
          <w:i w:val="false"/>
          <w:color w:val="000000"/>
          <w:sz w:val="28"/>
        </w:rPr>
        <w:t>1-тармағының</w:t>
      </w:r>
      <w:r>
        <w:rPr>
          <w:rFonts w:ascii="Times New Roman"/>
          <w:b w:val="false"/>
          <w:i w:val="false"/>
          <w:color w:val="000000"/>
          <w:sz w:val="28"/>
        </w:rPr>
        <w:t xml:space="preserve"> 1) тармақшасына және "2018-2020 жылдарға арналған Аягөз ауданының бюджеті туралы" Аягөз аудандық мәслихатының 2017 жылғы 25 желтоқсандағы № 17/125-VІ </w:t>
      </w:r>
      <w:r>
        <w:rPr>
          <w:rFonts w:ascii="Times New Roman"/>
          <w:b w:val="false"/>
          <w:i w:val="false"/>
          <w:color w:val="000000"/>
          <w:sz w:val="28"/>
        </w:rPr>
        <w:t>шешіміне</w:t>
      </w:r>
      <w:r>
        <w:rPr>
          <w:rFonts w:ascii="Times New Roman"/>
          <w:b w:val="false"/>
          <w:i w:val="false"/>
          <w:color w:val="000000"/>
          <w:sz w:val="28"/>
        </w:rPr>
        <w:t xml:space="preserve"> өзгерістер енгізу туралы" Аягөз аудандық мәслихатының 2018 жылғы 22 қазандағы № 29/197-VI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5-6-182 нөмірімен тіркелген) сәйкес, Аягөз аудандық мәслихаты ШЕШІМ ҚАБЫЛДАДЫ:</w:t>
      </w:r>
    </w:p>
    <w:p>
      <w:pPr>
        <w:spacing w:after="0"/>
        <w:ind w:left="0"/>
        <w:jc w:val="both"/>
      </w:pPr>
      <w:r>
        <w:rPr>
          <w:rFonts w:ascii="Times New Roman"/>
          <w:b w:val="false"/>
          <w:i w:val="false"/>
          <w:color w:val="000000"/>
          <w:sz w:val="28"/>
        </w:rPr>
        <w:t xml:space="preserve">
      1. "2018-2020 жылдарға арналған Аягөз қаласының, Ақтоғай кенттік округінің, Баршатас ауылдық округінің, Мамырсу ауылдық округінің, Тарлаулы ауылдық округінің, Тарбағатай ауылдық округінің бюджеттері туралы" Аягөз аудандық мәслихатының 2017 жылғы 29 желтоқсандағы № 18/133-VІ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5427 нөмірімен тіркелген, Қазақстан Республикасының нормативтық құқықтық актілерінің электрондық түрдегі эталондық бақылау банкінде 2018 жылдың 18 қаңтарында жарияланған)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тармақ </w:t>
      </w:r>
      <w:r>
        <w:rPr>
          <w:rFonts w:ascii="Times New Roman"/>
          <w:b w:val="false"/>
          <w:i w:val="false"/>
          <w:color w:val="000000"/>
          <w:sz w:val="28"/>
        </w:rPr>
        <w:t>келесі редакцияда жазылсын:</w:t>
      </w:r>
    </w:p>
    <w:bookmarkStart w:name="z4" w:id="0"/>
    <w:p>
      <w:pPr>
        <w:spacing w:after="0"/>
        <w:ind w:left="0"/>
        <w:jc w:val="both"/>
      </w:pPr>
      <w:r>
        <w:rPr>
          <w:rFonts w:ascii="Times New Roman"/>
          <w:b w:val="false"/>
          <w:i w:val="false"/>
          <w:color w:val="000000"/>
          <w:sz w:val="28"/>
        </w:rPr>
        <w:t xml:space="preserve">
      "1. 2018-2020 жылдарға арналған Аягөз қаласының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2018 жылға мынадай көлемдерде бекітілсін:</w:t>
      </w:r>
    </w:p>
    <w:bookmarkEnd w:id="0"/>
    <w:bookmarkStart w:name="z5" w:id="1"/>
    <w:p>
      <w:pPr>
        <w:spacing w:after="0"/>
        <w:ind w:left="0"/>
        <w:jc w:val="both"/>
      </w:pPr>
      <w:r>
        <w:rPr>
          <w:rFonts w:ascii="Times New Roman"/>
          <w:b w:val="false"/>
          <w:i w:val="false"/>
          <w:color w:val="000000"/>
          <w:sz w:val="28"/>
        </w:rPr>
        <w:t xml:space="preserve">
      1) кірістер – 726293,4 мың теңге, соның ішінде: </w:t>
      </w:r>
    </w:p>
    <w:bookmarkEnd w:id="1"/>
    <w:bookmarkStart w:name="z6" w:id="2"/>
    <w:p>
      <w:pPr>
        <w:spacing w:after="0"/>
        <w:ind w:left="0"/>
        <w:jc w:val="both"/>
      </w:pPr>
      <w:r>
        <w:rPr>
          <w:rFonts w:ascii="Times New Roman"/>
          <w:b w:val="false"/>
          <w:i w:val="false"/>
          <w:color w:val="000000"/>
          <w:sz w:val="28"/>
        </w:rPr>
        <w:t xml:space="preserve">
      салықтық түсімдер – 203688,0 мың теңге; </w:t>
      </w:r>
    </w:p>
    <w:bookmarkEnd w:id="2"/>
    <w:bookmarkStart w:name="z7" w:id="3"/>
    <w:p>
      <w:pPr>
        <w:spacing w:after="0"/>
        <w:ind w:left="0"/>
        <w:jc w:val="both"/>
      </w:pPr>
      <w:r>
        <w:rPr>
          <w:rFonts w:ascii="Times New Roman"/>
          <w:b w:val="false"/>
          <w:i w:val="false"/>
          <w:color w:val="000000"/>
          <w:sz w:val="28"/>
        </w:rPr>
        <w:t xml:space="preserve">
      салықтық емес түсімдер – 3035,0 мың теңге; </w:t>
      </w:r>
    </w:p>
    <w:bookmarkEnd w:id="3"/>
    <w:bookmarkStart w:name="z8" w:id="4"/>
    <w:p>
      <w:pPr>
        <w:spacing w:after="0"/>
        <w:ind w:left="0"/>
        <w:jc w:val="both"/>
      </w:pPr>
      <w:r>
        <w:rPr>
          <w:rFonts w:ascii="Times New Roman"/>
          <w:b w:val="false"/>
          <w:i w:val="false"/>
          <w:color w:val="000000"/>
          <w:sz w:val="28"/>
        </w:rPr>
        <w:t>
      негізгі капиталды сатудан түсетін түсімдер – 0,0 мың теңге;</w:t>
      </w:r>
    </w:p>
    <w:bookmarkEnd w:id="4"/>
    <w:bookmarkStart w:name="z9" w:id="5"/>
    <w:p>
      <w:pPr>
        <w:spacing w:after="0"/>
        <w:ind w:left="0"/>
        <w:jc w:val="both"/>
      </w:pPr>
      <w:r>
        <w:rPr>
          <w:rFonts w:ascii="Times New Roman"/>
          <w:b w:val="false"/>
          <w:i w:val="false"/>
          <w:color w:val="000000"/>
          <w:sz w:val="28"/>
        </w:rPr>
        <w:t>
      трансферттер түсімі – 519570,4 мың теңге;</w:t>
      </w:r>
    </w:p>
    <w:bookmarkEnd w:id="5"/>
    <w:bookmarkStart w:name="z10" w:id="6"/>
    <w:p>
      <w:pPr>
        <w:spacing w:after="0"/>
        <w:ind w:left="0"/>
        <w:jc w:val="both"/>
      </w:pPr>
      <w:r>
        <w:rPr>
          <w:rFonts w:ascii="Times New Roman"/>
          <w:b w:val="false"/>
          <w:i w:val="false"/>
          <w:color w:val="000000"/>
          <w:sz w:val="28"/>
        </w:rPr>
        <w:t>
      2) шығындар – 726293,4 мың теңге;</w:t>
      </w:r>
    </w:p>
    <w:bookmarkEnd w:id="6"/>
    <w:bookmarkStart w:name="z11" w:id="7"/>
    <w:p>
      <w:pPr>
        <w:spacing w:after="0"/>
        <w:ind w:left="0"/>
        <w:jc w:val="both"/>
      </w:pPr>
      <w:r>
        <w:rPr>
          <w:rFonts w:ascii="Times New Roman"/>
          <w:b w:val="false"/>
          <w:i w:val="false"/>
          <w:color w:val="000000"/>
          <w:sz w:val="28"/>
        </w:rPr>
        <w:t>
      3) таза бюджеттік кредиттеу – 0,0 мың теңге, соның ішінде:</w:t>
      </w:r>
    </w:p>
    <w:bookmarkEnd w:id="7"/>
    <w:bookmarkStart w:name="z12" w:id="8"/>
    <w:p>
      <w:pPr>
        <w:spacing w:after="0"/>
        <w:ind w:left="0"/>
        <w:jc w:val="both"/>
      </w:pPr>
      <w:r>
        <w:rPr>
          <w:rFonts w:ascii="Times New Roman"/>
          <w:b w:val="false"/>
          <w:i w:val="false"/>
          <w:color w:val="000000"/>
          <w:sz w:val="28"/>
        </w:rPr>
        <w:t>
      бюджеттік кредиттер – 0,0 мың теңге;</w:t>
      </w:r>
    </w:p>
    <w:bookmarkEnd w:id="8"/>
    <w:bookmarkStart w:name="z13" w:id="9"/>
    <w:p>
      <w:pPr>
        <w:spacing w:after="0"/>
        <w:ind w:left="0"/>
        <w:jc w:val="both"/>
      </w:pPr>
      <w:r>
        <w:rPr>
          <w:rFonts w:ascii="Times New Roman"/>
          <w:b w:val="false"/>
          <w:i w:val="false"/>
          <w:color w:val="000000"/>
          <w:sz w:val="28"/>
        </w:rPr>
        <w:t xml:space="preserve">
      бюджеттік кредиттерді өтеу – 0,0 мың теңге; </w:t>
      </w:r>
    </w:p>
    <w:bookmarkEnd w:id="9"/>
    <w:bookmarkStart w:name="z14" w:id="10"/>
    <w:p>
      <w:pPr>
        <w:spacing w:after="0"/>
        <w:ind w:left="0"/>
        <w:jc w:val="both"/>
      </w:pPr>
      <w:r>
        <w:rPr>
          <w:rFonts w:ascii="Times New Roman"/>
          <w:b w:val="false"/>
          <w:i w:val="false"/>
          <w:color w:val="000000"/>
          <w:sz w:val="28"/>
        </w:rPr>
        <w:t>
      4) қаржы активтерімен операциялар бойынша сальдо – 0,0 мың теңге, соның ішінде:</w:t>
      </w:r>
    </w:p>
    <w:bookmarkEnd w:id="10"/>
    <w:bookmarkStart w:name="z15" w:id="11"/>
    <w:p>
      <w:pPr>
        <w:spacing w:after="0"/>
        <w:ind w:left="0"/>
        <w:jc w:val="both"/>
      </w:pPr>
      <w:r>
        <w:rPr>
          <w:rFonts w:ascii="Times New Roman"/>
          <w:b w:val="false"/>
          <w:i w:val="false"/>
          <w:color w:val="000000"/>
          <w:sz w:val="28"/>
        </w:rPr>
        <w:t>
      қаржы активтерін сатып алу – 0,0 мың теңге;</w:t>
      </w:r>
    </w:p>
    <w:bookmarkEnd w:id="11"/>
    <w:bookmarkStart w:name="z16" w:id="12"/>
    <w:p>
      <w:pPr>
        <w:spacing w:after="0"/>
        <w:ind w:left="0"/>
        <w:jc w:val="both"/>
      </w:pPr>
      <w:r>
        <w:rPr>
          <w:rFonts w:ascii="Times New Roman"/>
          <w:b w:val="false"/>
          <w:i w:val="false"/>
          <w:color w:val="000000"/>
          <w:sz w:val="28"/>
        </w:rPr>
        <w:t>
      мемлекеттің қаржы активтерін сатудан түсетін түсімдер – 0,0 мың теңге;</w:t>
      </w:r>
    </w:p>
    <w:bookmarkEnd w:id="12"/>
    <w:bookmarkStart w:name="z17" w:id="13"/>
    <w:p>
      <w:pPr>
        <w:spacing w:after="0"/>
        <w:ind w:left="0"/>
        <w:jc w:val="both"/>
      </w:pPr>
      <w:r>
        <w:rPr>
          <w:rFonts w:ascii="Times New Roman"/>
          <w:b w:val="false"/>
          <w:i w:val="false"/>
          <w:color w:val="000000"/>
          <w:sz w:val="28"/>
        </w:rPr>
        <w:t>
      5) бюджет тапшылығы (профициті) – - 0,0 мың теңге;</w:t>
      </w:r>
    </w:p>
    <w:bookmarkEnd w:id="13"/>
    <w:bookmarkStart w:name="z18" w:id="14"/>
    <w:p>
      <w:pPr>
        <w:spacing w:after="0"/>
        <w:ind w:left="0"/>
        <w:jc w:val="both"/>
      </w:pPr>
      <w:r>
        <w:rPr>
          <w:rFonts w:ascii="Times New Roman"/>
          <w:b w:val="false"/>
          <w:i w:val="false"/>
          <w:color w:val="000000"/>
          <w:sz w:val="28"/>
        </w:rPr>
        <w:t>
      6) бюджет тапшылығын қаржыландыру (профицитін пайдалану) – 0,0 мың теңге, соның ішінде:</w:t>
      </w:r>
    </w:p>
    <w:bookmarkEnd w:id="14"/>
    <w:bookmarkStart w:name="z19" w:id="15"/>
    <w:p>
      <w:pPr>
        <w:spacing w:after="0"/>
        <w:ind w:left="0"/>
        <w:jc w:val="both"/>
      </w:pPr>
      <w:r>
        <w:rPr>
          <w:rFonts w:ascii="Times New Roman"/>
          <w:b w:val="false"/>
          <w:i w:val="false"/>
          <w:color w:val="000000"/>
          <w:sz w:val="28"/>
        </w:rPr>
        <w:t>
      қарыздар түсімі – 0,0 мың теңге;</w:t>
      </w:r>
    </w:p>
    <w:bookmarkEnd w:id="15"/>
    <w:bookmarkStart w:name="z20" w:id="16"/>
    <w:p>
      <w:pPr>
        <w:spacing w:after="0"/>
        <w:ind w:left="0"/>
        <w:jc w:val="both"/>
      </w:pPr>
      <w:r>
        <w:rPr>
          <w:rFonts w:ascii="Times New Roman"/>
          <w:b w:val="false"/>
          <w:i w:val="false"/>
          <w:color w:val="000000"/>
          <w:sz w:val="28"/>
        </w:rPr>
        <w:t>
      қарыздарды өтеу – 0,0 мың теңге;</w:t>
      </w:r>
    </w:p>
    <w:bookmarkEnd w:id="16"/>
    <w:bookmarkStart w:name="z21" w:id="17"/>
    <w:p>
      <w:pPr>
        <w:spacing w:after="0"/>
        <w:ind w:left="0"/>
        <w:jc w:val="both"/>
      </w:pPr>
      <w:r>
        <w:rPr>
          <w:rFonts w:ascii="Times New Roman"/>
          <w:b w:val="false"/>
          <w:i w:val="false"/>
          <w:color w:val="000000"/>
          <w:sz w:val="28"/>
        </w:rPr>
        <w:t xml:space="preserve">
      бюджет қаражатының пайдаланылатын қалдықтары – 0,0 мың теңге."; </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w:t>
      </w:r>
      <w:r>
        <w:rPr>
          <w:rFonts w:ascii="Times New Roman"/>
          <w:b w:val="false"/>
          <w:i w:val="false"/>
          <w:color w:val="000000"/>
          <w:sz w:val="28"/>
        </w:rPr>
        <w:t xml:space="preserve"> келесі редакцияда жазылсын:</w:t>
      </w:r>
    </w:p>
    <w:bookmarkStart w:name="z23" w:id="18"/>
    <w:p>
      <w:pPr>
        <w:spacing w:after="0"/>
        <w:ind w:left="0"/>
        <w:jc w:val="both"/>
      </w:pPr>
      <w:r>
        <w:rPr>
          <w:rFonts w:ascii="Times New Roman"/>
          <w:b w:val="false"/>
          <w:i w:val="false"/>
          <w:color w:val="000000"/>
          <w:sz w:val="28"/>
        </w:rPr>
        <w:t xml:space="preserve">
      "3. 2018-2020 жылдарға арналған Ақтоғай кенттік округінің бюджеті тиісінше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 қосымшаларға</w:t>
      </w:r>
      <w:r>
        <w:rPr>
          <w:rFonts w:ascii="Times New Roman"/>
          <w:b w:val="false"/>
          <w:i w:val="false"/>
          <w:color w:val="000000"/>
          <w:sz w:val="28"/>
        </w:rPr>
        <w:t xml:space="preserve"> сәйкес, соның ішінде 2018 жылға мынадай көлемдерде бекітілсін:</w:t>
      </w:r>
    </w:p>
    <w:bookmarkEnd w:id="18"/>
    <w:bookmarkStart w:name="z24" w:id="19"/>
    <w:p>
      <w:pPr>
        <w:spacing w:after="0"/>
        <w:ind w:left="0"/>
        <w:jc w:val="both"/>
      </w:pPr>
      <w:r>
        <w:rPr>
          <w:rFonts w:ascii="Times New Roman"/>
          <w:b w:val="false"/>
          <w:i w:val="false"/>
          <w:color w:val="000000"/>
          <w:sz w:val="28"/>
        </w:rPr>
        <w:t>
      1) кірістер – 67262,1 мың теңге, соның ішінде:</w:t>
      </w:r>
    </w:p>
    <w:bookmarkEnd w:id="19"/>
    <w:bookmarkStart w:name="z25" w:id="20"/>
    <w:p>
      <w:pPr>
        <w:spacing w:after="0"/>
        <w:ind w:left="0"/>
        <w:jc w:val="both"/>
      </w:pPr>
      <w:r>
        <w:rPr>
          <w:rFonts w:ascii="Times New Roman"/>
          <w:b w:val="false"/>
          <w:i w:val="false"/>
          <w:color w:val="000000"/>
          <w:sz w:val="28"/>
        </w:rPr>
        <w:t xml:space="preserve">
      салықтық түсімдер – 22000,0 мың теңге; </w:t>
      </w:r>
    </w:p>
    <w:bookmarkEnd w:id="20"/>
    <w:bookmarkStart w:name="z26" w:id="21"/>
    <w:p>
      <w:pPr>
        <w:spacing w:after="0"/>
        <w:ind w:left="0"/>
        <w:jc w:val="both"/>
      </w:pPr>
      <w:r>
        <w:rPr>
          <w:rFonts w:ascii="Times New Roman"/>
          <w:b w:val="false"/>
          <w:i w:val="false"/>
          <w:color w:val="000000"/>
          <w:sz w:val="28"/>
        </w:rPr>
        <w:t xml:space="preserve">
      салықтық емес түсімдер – 12093,7 мың теңге; </w:t>
      </w:r>
    </w:p>
    <w:bookmarkEnd w:id="21"/>
    <w:bookmarkStart w:name="z27" w:id="22"/>
    <w:p>
      <w:pPr>
        <w:spacing w:after="0"/>
        <w:ind w:left="0"/>
        <w:jc w:val="both"/>
      </w:pPr>
      <w:r>
        <w:rPr>
          <w:rFonts w:ascii="Times New Roman"/>
          <w:b w:val="false"/>
          <w:i w:val="false"/>
          <w:color w:val="000000"/>
          <w:sz w:val="28"/>
        </w:rPr>
        <w:t>
      негізгі капиталды сатудан түсетін түсімдер – 0,0 мың теңге;</w:t>
      </w:r>
    </w:p>
    <w:bookmarkEnd w:id="22"/>
    <w:bookmarkStart w:name="z28" w:id="23"/>
    <w:p>
      <w:pPr>
        <w:spacing w:after="0"/>
        <w:ind w:left="0"/>
        <w:jc w:val="both"/>
      </w:pPr>
      <w:r>
        <w:rPr>
          <w:rFonts w:ascii="Times New Roman"/>
          <w:b w:val="false"/>
          <w:i w:val="false"/>
          <w:color w:val="000000"/>
          <w:sz w:val="28"/>
        </w:rPr>
        <w:t>
      трансферттер түсімі – 33168,4 мың теңге;</w:t>
      </w:r>
    </w:p>
    <w:bookmarkEnd w:id="23"/>
    <w:bookmarkStart w:name="z29" w:id="24"/>
    <w:p>
      <w:pPr>
        <w:spacing w:after="0"/>
        <w:ind w:left="0"/>
        <w:jc w:val="both"/>
      </w:pPr>
      <w:r>
        <w:rPr>
          <w:rFonts w:ascii="Times New Roman"/>
          <w:b w:val="false"/>
          <w:i w:val="false"/>
          <w:color w:val="000000"/>
          <w:sz w:val="28"/>
        </w:rPr>
        <w:t>
      2) шығындар – 67262,1 мың теңге;</w:t>
      </w:r>
    </w:p>
    <w:bookmarkEnd w:id="24"/>
    <w:bookmarkStart w:name="z30" w:id="25"/>
    <w:p>
      <w:pPr>
        <w:spacing w:after="0"/>
        <w:ind w:left="0"/>
        <w:jc w:val="both"/>
      </w:pPr>
      <w:r>
        <w:rPr>
          <w:rFonts w:ascii="Times New Roman"/>
          <w:b w:val="false"/>
          <w:i w:val="false"/>
          <w:color w:val="000000"/>
          <w:sz w:val="28"/>
        </w:rPr>
        <w:t>
      3) таза бюджеттік кредиттеу – 0,0 мың теңге, соның ішінде:</w:t>
      </w:r>
    </w:p>
    <w:bookmarkEnd w:id="25"/>
    <w:bookmarkStart w:name="z31" w:id="26"/>
    <w:p>
      <w:pPr>
        <w:spacing w:after="0"/>
        <w:ind w:left="0"/>
        <w:jc w:val="both"/>
      </w:pPr>
      <w:r>
        <w:rPr>
          <w:rFonts w:ascii="Times New Roman"/>
          <w:b w:val="false"/>
          <w:i w:val="false"/>
          <w:color w:val="000000"/>
          <w:sz w:val="28"/>
        </w:rPr>
        <w:t>
      бюджеттік кредиттер – 0,0 мың теңге;</w:t>
      </w:r>
    </w:p>
    <w:bookmarkEnd w:id="26"/>
    <w:bookmarkStart w:name="z32" w:id="27"/>
    <w:p>
      <w:pPr>
        <w:spacing w:after="0"/>
        <w:ind w:left="0"/>
        <w:jc w:val="both"/>
      </w:pPr>
      <w:r>
        <w:rPr>
          <w:rFonts w:ascii="Times New Roman"/>
          <w:b w:val="false"/>
          <w:i w:val="false"/>
          <w:color w:val="000000"/>
          <w:sz w:val="28"/>
        </w:rPr>
        <w:t xml:space="preserve">
      бюджеттік кредиттерді өтеу – 0,0 мың теңге; </w:t>
      </w:r>
    </w:p>
    <w:bookmarkEnd w:id="27"/>
    <w:bookmarkStart w:name="z33" w:id="28"/>
    <w:p>
      <w:pPr>
        <w:spacing w:after="0"/>
        <w:ind w:left="0"/>
        <w:jc w:val="both"/>
      </w:pPr>
      <w:r>
        <w:rPr>
          <w:rFonts w:ascii="Times New Roman"/>
          <w:b w:val="false"/>
          <w:i w:val="false"/>
          <w:color w:val="000000"/>
          <w:sz w:val="28"/>
        </w:rPr>
        <w:t>
      4) қаржы активтерімен операциялар бойынша сальдо – 0,0 мың теңге, соның ішінде:</w:t>
      </w:r>
    </w:p>
    <w:bookmarkEnd w:id="28"/>
    <w:bookmarkStart w:name="z34" w:id="29"/>
    <w:p>
      <w:pPr>
        <w:spacing w:after="0"/>
        <w:ind w:left="0"/>
        <w:jc w:val="both"/>
      </w:pPr>
      <w:r>
        <w:rPr>
          <w:rFonts w:ascii="Times New Roman"/>
          <w:b w:val="false"/>
          <w:i w:val="false"/>
          <w:color w:val="000000"/>
          <w:sz w:val="28"/>
        </w:rPr>
        <w:t>
      қаржы активтерін сатып алу – 0,0 мың теңге;</w:t>
      </w:r>
    </w:p>
    <w:bookmarkEnd w:id="29"/>
    <w:bookmarkStart w:name="z35" w:id="30"/>
    <w:p>
      <w:pPr>
        <w:spacing w:after="0"/>
        <w:ind w:left="0"/>
        <w:jc w:val="both"/>
      </w:pPr>
      <w:r>
        <w:rPr>
          <w:rFonts w:ascii="Times New Roman"/>
          <w:b w:val="false"/>
          <w:i w:val="false"/>
          <w:color w:val="000000"/>
          <w:sz w:val="28"/>
        </w:rPr>
        <w:t>
      мемлекеттің қаржы активтерін сатудан түсетін түсімдер – 0,0 мың теңге;</w:t>
      </w:r>
    </w:p>
    <w:bookmarkEnd w:id="30"/>
    <w:bookmarkStart w:name="z36" w:id="31"/>
    <w:p>
      <w:pPr>
        <w:spacing w:after="0"/>
        <w:ind w:left="0"/>
        <w:jc w:val="both"/>
      </w:pPr>
      <w:r>
        <w:rPr>
          <w:rFonts w:ascii="Times New Roman"/>
          <w:b w:val="false"/>
          <w:i w:val="false"/>
          <w:color w:val="000000"/>
          <w:sz w:val="28"/>
        </w:rPr>
        <w:t>
      5) бюджет тапшылығы (профициті) – - 0,0 мың теңге;</w:t>
      </w:r>
    </w:p>
    <w:bookmarkEnd w:id="31"/>
    <w:bookmarkStart w:name="z37" w:id="32"/>
    <w:p>
      <w:pPr>
        <w:spacing w:after="0"/>
        <w:ind w:left="0"/>
        <w:jc w:val="both"/>
      </w:pPr>
      <w:r>
        <w:rPr>
          <w:rFonts w:ascii="Times New Roman"/>
          <w:b w:val="false"/>
          <w:i w:val="false"/>
          <w:color w:val="000000"/>
          <w:sz w:val="28"/>
        </w:rPr>
        <w:t>
      6) бюджет тапшылығын қаржыландыру (профицитін пайдалану) – 0,0 мың теңге, соның ішінде:</w:t>
      </w:r>
    </w:p>
    <w:bookmarkEnd w:id="32"/>
    <w:bookmarkStart w:name="z38" w:id="33"/>
    <w:p>
      <w:pPr>
        <w:spacing w:after="0"/>
        <w:ind w:left="0"/>
        <w:jc w:val="both"/>
      </w:pPr>
      <w:r>
        <w:rPr>
          <w:rFonts w:ascii="Times New Roman"/>
          <w:b w:val="false"/>
          <w:i w:val="false"/>
          <w:color w:val="000000"/>
          <w:sz w:val="28"/>
        </w:rPr>
        <w:t>
      қарыздар түсімі – 0,0 мың теңге;</w:t>
      </w:r>
    </w:p>
    <w:bookmarkEnd w:id="33"/>
    <w:bookmarkStart w:name="z39" w:id="34"/>
    <w:p>
      <w:pPr>
        <w:spacing w:after="0"/>
        <w:ind w:left="0"/>
        <w:jc w:val="both"/>
      </w:pPr>
      <w:r>
        <w:rPr>
          <w:rFonts w:ascii="Times New Roman"/>
          <w:b w:val="false"/>
          <w:i w:val="false"/>
          <w:color w:val="000000"/>
          <w:sz w:val="28"/>
        </w:rPr>
        <w:t>
      қарыздарды өтеу – 0,0 мың теңге;</w:t>
      </w:r>
    </w:p>
    <w:bookmarkEnd w:id="34"/>
    <w:bookmarkStart w:name="z40" w:id="35"/>
    <w:p>
      <w:pPr>
        <w:spacing w:after="0"/>
        <w:ind w:left="0"/>
        <w:jc w:val="both"/>
      </w:pPr>
      <w:r>
        <w:rPr>
          <w:rFonts w:ascii="Times New Roman"/>
          <w:b w:val="false"/>
          <w:i w:val="false"/>
          <w:color w:val="000000"/>
          <w:sz w:val="28"/>
        </w:rPr>
        <w:t xml:space="preserve">
      бюджет қаражатының пайдаланылатын қалдықтары – 0,0 мың теңге."; </w:t>
      </w:r>
    </w:p>
    <w:bookmarkEnd w:id="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w:t>
      </w:r>
      <w:r>
        <w:rPr>
          <w:rFonts w:ascii="Times New Roman"/>
          <w:b w:val="false"/>
          <w:i w:val="false"/>
          <w:color w:val="000000"/>
          <w:sz w:val="28"/>
        </w:rPr>
        <w:t xml:space="preserve"> келесі редакцияда жазылсын:</w:t>
      </w:r>
    </w:p>
    <w:bookmarkStart w:name="z42" w:id="36"/>
    <w:p>
      <w:pPr>
        <w:spacing w:after="0"/>
        <w:ind w:left="0"/>
        <w:jc w:val="both"/>
      </w:pPr>
      <w:r>
        <w:rPr>
          <w:rFonts w:ascii="Times New Roman"/>
          <w:b w:val="false"/>
          <w:i w:val="false"/>
          <w:color w:val="000000"/>
          <w:sz w:val="28"/>
        </w:rPr>
        <w:t xml:space="preserve">
      "5. 2018-2020 жылдарға арналған Баршатас ауылдық округінің бюджеті тиісінше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9 қосымшаларға</w:t>
      </w:r>
      <w:r>
        <w:rPr>
          <w:rFonts w:ascii="Times New Roman"/>
          <w:b w:val="false"/>
          <w:i w:val="false"/>
          <w:color w:val="000000"/>
          <w:sz w:val="28"/>
        </w:rPr>
        <w:t xml:space="preserve"> сәйкес, соның ішінде 2018 жылға мынадай көлемдерде бекітілсін:</w:t>
      </w:r>
    </w:p>
    <w:bookmarkEnd w:id="36"/>
    <w:bookmarkStart w:name="z43" w:id="37"/>
    <w:p>
      <w:pPr>
        <w:spacing w:after="0"/>
        <w:ind w:left="0"/>
        <w:jc w:val="both"/>
      </w:pPr>
      <w:r>
        <w:rPr>
          <w:rFonts w:ascii="Times New Roman"/>
          <w:b w:val="false"/>
          <w:i w:val="false"/>
          <w:color w:val="000000"/>
          <w:sz w:val="28"/>
        </w:rPr>
        <w:t>
      1) кірістер – 28050,1 мың теңге, соның ішінде:</w:t>
      </w:r>
    </w:p>
    <w:bookmarkEnd w:id="37"/>
    <w:bookmarkStart w:name="z44" w:id="38"/>
    <w:p>
      <w:pPr>
        <w:spacing w:after="0"/>
        <w:ind w:left="0"/>
        <w:jc w:val="both"/>
      </w:pPr>
      <w:r>
        <w:rPr>
          <w:rFonts w:ascii="Times New Roman"/>
          <w:b w:val="false"/>
          <w:i w:val="false"/>
          <w:color w:val="000000"/>
          <w:sz w:val="28"/>
        </w:rPr>
        <w:t xml:space="preserve">
      салықтық түсімдер – 1500,0 мың теңге; </w:t>
      </w:r>
    </w:p>
    <w:bookmarkEnd w:id="38"/>
    <w:bookmarkStart w:name="z45" w:id="39"/>
    <w:p>
      <w:pPr>
        <w:spacing w:after="0"/>
        <w:ind w:left="0"/>
        <w:jc w:val="both"/>
      </w:pPr>
      <w:r>
        <w:rPr>
          <w:rFonts w:ascii="Times New Roman"/>
          <w:b w:val="false"/>
          <w:i w:val="false"/>
          <w:color w:val="000000"/>
          <w:sz w:val="28"/>
        </w:rPr>
        <w:t xml:space="preserve">
      салықтық емес түсімдер – 1083,2 мың теңге; </w:t>
      </w:r>
    </w:p>
    <w:bookmarkEnd w:id="39"/>
    <w:bookmarkStart w:name="z46" w:id="40"/>
    <w:p>
      <w:pPr>
        <w:spacing w:after="0"/>
        <w:ind w:left="0"/>
        <w:jc w:val="both"/>
      </w:pPr>
      <w:r>
        <w:rPr>
          <w:rFonts w:ascii="Times New Roman"/>
          <w:b w:val="false"/>
          <w:i w:val="false"/>
          <w:color w:val="000000"/>
          <w:sz w:val="28"/>
        </w:rPr>
        <w:t>
      негізгі капиталды сатудан түсетін түсімдер – 0,0 мың теңге;</w:t>
      </w:r>
    </w:p>
    <w:bookmarkEnd w:id="40"/>
    <w:bookmarkStart w:name="z47" w:id="41"/>
    <w:p>
      <w:pPr>
        <w:spacing w:after="0"/>
        <w:ind w:left="0"/>
        <w:jc w:val="both"/>
      </w:pPr>
      <w:r>
        <w:rPr>
          <w:rFonts w:ascii="Times New Roman"/>
          <w:b w:val="false"/>
          <w:i w:val="false"/>
          <w:color w:val="000000"/>
          <w:sz w:val="28"/>
        </w:rPr>
        <w:t>
      трансферттер түсімі – 25466,9 мың теңге;</w:t>
      </w:r>
    </w:p>
    <w:bookmarkEnd w:id="41"/>
    <w:bookmarkStart w:name="z48" w:id="42"/>
    <w:p>
      <w:pPr>
        <w:spacing w:after="0"/>
        <w:ind w:left="0"/>
        <w:jc w:val="both"/>
      </w:pPr>
      <w:r>
        <w:rPr>
          <w:rFonts w:ascii="Times New Roman"/>
          <w:b w:val="false"/>
          <w:i w:val="false"/>
          <w:color w:val="000000"/>
          <w:sz w:val="28"/>
        </w:rPr>
        <w:t>
      2) шығындар – 28050,1 мың теңге;</w:t>
      </w:r>
    </w:p>
    <w:bookmarkEnd w:id="42"/>
    <w:bookmarkStart w:name="z49" w:id="43"/>
    <w:p>
      <w:pPr>
        <w:spacing w:after="0"/>
        <w:ind w:left="0"/>
        <w:jc w:val="both"/>
      </w:pPr>
      <w:r>
        <w:rPr>
          <w:rFonts w:ascii="Times New Roman"/>
          <w:b w:val="false"/>
          <w:i w:val="false"/>
          <w:color w:val="000000"/>
          <w:sz w:val="28"/>
        </w:rPr>
        <w:t>
      3) таза бюджеттік кредиттеу – 0,0 мың теңге, соның ішінде:</w:t>
      </w:r>
    </w:p>
    <w:bookmarkEnd w:id="43"/>
    <w:bookmarkStart w:name="z50" w:id="44"/>
    <w:p>
      <w:pPr>
        <w:spacing w:after="0"/>
        <w:ind w:left="0"/>
        <w:jc w:val="both"/>
      </w:pPr>
      <w:r>
        <w:rPr>
          <w:rFonts w:ascii="Times New Roman"/>
          <w:b w:val="false"/>
          <w:i w:val="false"/>
          <w:color w:val="000000"/>
          <w:sz w:val="28"/>
        </w:rPr>
        <w:t>
      бюджеттік кредиттер – 0,0 мың теңге;</w:t>
      </w:r>
    </w:p>
    <w:bookmarkEnd w:id="44"/>
    <w:bookmarkStart w:name="z51" w:id="45"/>
    <w:p>
      <w:pPr>
        <w:spacing w:after="0"/>
        <w:ind w:left="0"/>
        <w:jc w:val="both"/>
      </w:pPr>
      <w:r>
        <w:rPr>
          <w:rFonts w:ascii="Times New Roman"/>
          <w:b w:val="false"/>
          <w:i w:val="false"/>
          <w:color w:val="000000"/>
          <w:sz w:val="28"/>
        </w:rPr>
        <w:t xml:space="preserve">
      бюджеттік кредиттерді өтеу – 0,0 мың теңге; </w:t>
      </w:r>
    </w:p>
    <w:bookmarkEnd w:id="45"/>
    <w:bookmarkStart w:name="z52" w:id="46"/>
    <w:p>
      <w:pPr>
        <w:spacing w:after="0"/>
        <w:ind w:left="0"/>
        <w:jc w:val="both"/>
      </w:pPr>
      <w:r>
        <w:rPr>
          <w:rFonts w:ascii="Times New Roman"/>
          <w:b w:val="false"/>
          <w:i w:val="false"/>
          <w:color w:val="000000"/>
          <w:sz w:val="28"/>
        </w:rPr>
        <w:t>
      4) қаржы активтерімен операциялар бойынша сальдо – 0,0 мың теңге, соның ішінде:</w:t>
      </w:r>
    </w:p>
    <w:bookmarkEnd w:id="46"/>
    <w:bookmarkStart w:name="z53" w:id="47"/>
    <w:p>
      <w:pPr>
        <w:spacing w:after="0"/>
        <w:ind w:left="0"/>
        <w:jc w:val="both"/>
      </w:pPr>
      <w:r>
        <w:rPr>
          <w:rFonts w:ascii="Times New Roman"/>
          <w:b w:val="false"/>
          <w:i w:val="false"/>
          <w:color w:val="000000"/>
          <w:sz w:val="28"/>
        </w:rPr>
        <w:t>
      қаржы активтерін сатып алу – 0,0 мың теңге;</w:t>
      </w:r>
    </w:p>
    <w:bookmarkEnd w:id="47"/>
    <w:bookmarkStart w:name="z54" w:id="48"/>
    <w:p>
      <w:pPr>
        <w:spacing w:after="0"/>
        <w:ind w:left="0"/>
        <w:jc w:val="both"/>
      </w:pPr>
      <w:r>
        <w:rPr>
          <w:rFonts w:ascii="Times New Roman"/>
          <w:b w:val="false"/>
          <w:i w:val="false"/>
          <w:color w:val="000000"/>
          <w:sz w:val="28"/>
        </w:rPr>
        <w:t>
      мемлекеттің қаржы активтерін сатудан түсетін түсімдер – 0,0 мың теңге;</w:t>
      </w:r>
    </w:p>
    <w:bookmarkEnd w:id="48"/>
    <w:bookmarkStart w:name="z55" w:id="49"/>
    <w:p>
      <w:pPr>
        <w:spacing w:after="0"/>
        <w:ind w:left="0"/>
        <w:jc w:val="both"/>
      </w:pPr>
      <w:r>
        <w:rPr>
          <w:rFonts w:ascii="Times New Roman"/>
          <w:b w:val="false"/>
          <w:i w:val="false"/>
          <w:color w:val="000000"/>
          <w:sz w:val="28"/>
        </w:rPr>
        <w:t>
      5) бюджет тапшылығы (профициті) – - 0,0 мың теңге;</w:t>
      </w:r>
    </w:p>
    <w:bookmarkEnd w:id="49"/>
    <w:bookmarkStart w:name="z56" w:id="50"/>
    <w:p>
      <w:pPr>
        <w:spacing w:after="0"/>
        <w:ind w:left="0"/>
        <w:jc w:val="both"/>
      </w:pPr>
      <w:r>
        <w:rPr>
          <w:rFonts w:ascii="Times New Roman"/>
          <w:b w:val="false"/>
          <w:i w:val="false"/>
          <w:color w:val="000000"/>
          <w:sz w:val="28"/>
        </w:rPr>
        <w:t>
      6) бюджет тапшылығын қаржыландыру (профицитін пайдалану) – 0,0 мың теңге, соның ішінде:</w:t>
      </w:r>
    </w:p>
    <w:bookmarkEnd w:id="50"/>
    <w:bookmarkStart w:name="z57" w:id="51"/>
    <w:p>
      <w:pPr>
        <w:spacing w:after="0"/>
        <w:ind w:left="0"/>
        <w:jc w:val="both"/>
      </w:pPr>
      <w:r>
        <w:rPr>
          <w:rFonts w:ascii="Times New Roman"/>
          <w:b w:val="false"/>
          <w:i w:val="false"/>
          <w:color w:val="000000"/>
          <w:sz w:val="28"/>
        </w:rPr>
        <w:t>
      қарыздар түсімі – 0,0 мың теңге;</w:t>
      </w:r>
    </w:p>
    <w:bookmarkEnd w:id="51"/>
    <w:bookmarkStart w:name="z58" w:id="52"/>
    <w:p>
      <w:pPr>
        <w:spacing w:after="0"/>
        <w:ind w:left="0"/>
        <w:jc w:val="both"/>
      </w:pPr>
      <w:r>
        <w:rPr>
          <w:rFonts w:ascii="Times New Roman"/>
          <w:b w:val="false"/>
          <w:i w:val="false"/>
          <w:color w:val="000000"/>
          <w:sz w:val="28"/>
        </w:rPr>
        <w:t>
      қарыздарды өтеу – 0,0 мың теңге;</w:t>
      </w:r>
    </w:p>
    <w:bookmarkEnd w:id="52"/>
    <w:bookmarkStart w:name="z59" w:id="53"/>
    <w:p>
      <w:pPr>
        <w:spacing w:after="0"/>
        <w:ind w:left="0"/>
        <w:jc w:val="both"/>
      </w:pPr>
      <w:r>
        <w:rPr>
          <w:rFonts w:ascii="Times New Roman"/>
          <w:b w:val="false"/>
          <w:i w:val="false"/>
          <w:color w:val="000000"/>
          <w:sz w:val="28"/>
        </w:rPr>
        <w:t>
      бюджет қаражатының пайдаланылатын қалдықтары – 0,0 мың теңге.";</w:t>
      </w:r>
    </w:p>
    <w:bookmarkEnd w:id="5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тармақ</w:t>
      </w:r>
      <w:r>
        <w:rPr>
          <w:rFonts w:ascii="Times New Roman"/>
          <w:b w:val="false"/>
          <w:i w:val="false"/>
          <w:color w:val="000000"/>
          <w:sz w:val="28"/>
        </w:rPr>
        <w:t xml:space="preserve"> келесі редакцияда жазылсын:</w:t>
      </w:r>
    </w:p>
    <w:bookmarkStart w:name="z61" w:id="54"/>
    <w:p>
      <w:pPr>
        <w:spacing w:after="0"/>
        <w:ind w:left="0"/>
        <w:jc w:val="both"/>
      </w:pPr>
      <w:r>
        <w:rPr>
          <w:rFonts w:ascii="Times New Roman"/>
          <w:b w:val="false"/>
          <w:i w:val="false"/>
          <w:color w:val="000000"/>
          <w:sz w:val="28"/>
        </w:rPr>
        <w:t xml:space="preserve">
      "7. 2018-2020 жылдарға арналған Мамырсу ауылдық округінің бюджеті тиісінше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12 қосымшаларға</w:t>
      </w:r>
      <w:r>
        <w:rPr>
          <w:rFonts w:ascii="Times New Roman"/>
          <w:b w:val="false"/>
          <w:i w:val="false"/>
          <w:color w:val="000000"/>
          <w:sz w:val="28"/>
        </w:rPr>
        <w:t xml:space="preserve"> сәйкес, соның ішінде 2018 жылға мынадай көлемдерде бекітілсін:</w:t>
      </w:r>
    </w:p>
    <w:bookmarkEnd w:id="54"/>
    <w:bookmarkStart w:name="z62" w:id="55"/>
    <w:p>
      <w:pPr>
        <w:spacing w:after="0"/>
        <w:ind w:left="0"/>
        <w:jc w:val="both"/>
      </w:pPr>
      <w:r>
        <w:rPr>
          <w:rFonts w:ascii="Times New Roman"/>
          <w:b w:val="false"/>
          <w:i w:val="false"/>
          <w:color w:val="000000"/>
          <w:sz w:val="28"/>
        </w:rPr>
        <w:t>
      1) кірістер – 37977,7 мың теңге, соның ішінде:</w:t>
      </w:r>
    </w:p>
    <w:bookmarkEnd w:id="55"/>
    <w:bookmarkStart w:name="z63" w:id="56"/>
    <w:p>
      <w:pPr>
        <w:spacing w:after="0"/>
        <w:ind w:left="0"/>
        <w:jc w:val="both"/>
      </w:pPr>
      <w:r>
        <w:rPr>
          <w:rFonts w:ascii="Times New Roman"/>
          <w:b w:val="false"/>
          <w:i w:val="false"/>
          <w:color w:val="000000"/>
          <w:sz w:val="28"/>
        </w:rPr>
        <w:t xml:space="preserve">
      салықтық түсімдер – 3440,0 мың теңге; </w:t>
      </w:r>
    </w:p>
    <w:bookmarkEnd w:id="56"/>
    <w:bookmarkStart w:name="z64" w:id="57"/>
    <w:p>
      <w:pPr>
        <w:spacing w:after="0"/>
        <w:ind w:left="0"/>
        <w:jc w:val="both"/>
      </w:pPr>
      <w:r>
        <w:rPr>
          <w:rFonts w:ascii="Times New Roman"/>
          <w:b w:val="false"/>
          <w:i w:val="false"/>
          <w:color w:val="000000"/>
          <w:sz w:val="28"/>
        </w:rPr>
        <w:t>
      салықтық емес түсімдер – 3628,0 мың теңге;</w:t>
      </w:r>
    </w:p>
    <w:bookmarkEnd w:id="57"/>
    <w:bookmarkStart w:name="z65" w:id="58"/>
    <w:p>
      <w:pPr>
        <w:spacing w:after="0"/>
        <w:ind w:left="0"/>
        <w:jc w:val="both"/>
      </w:pPr>
      <w:r>
        <w:rPr>
          <w:rFonts w:ascii="Times New Roman"/>
          <w:b w:val="false"/>
          <w:i w:val="false"/>
          <w:color w:val="000000"/>
          <w:sz w:val="28"/>
        </w:rPr>
        <w:t>
      негізгі капиталды сатудан түсетін түсімдер – 0,0 мың теңге;</w:t>
      </w:r>
    </w:p>
    <w:bookmarkEnd w:id="58"/>
    <w:bookmarkStart w:name="z66" w:id="59"/>
    <w:p>
      <w:pPr>
        <w:spacing w:after="0"/>
        <w:ind w:left="0"/>
        <w:jc w:val="both"/>
      </w:pPr>
      <w:r>
        <w:rPr>
          <w:rFonts w:ascii="Times New Roman"/>
          <w:b w:val="false"/>
          <w:i w:val="false"/>
          <w:color w:val="000000"/>
          <w:sz w:val="28"/>
        </w:rPr>
        <w:t>
      трансферттер түсімі – 30909,7 мың теңге;</w:t>
      </w:r>
    </w:p>
    <w:bookmarkEnd w:id="59"/>
    <w:bookmarkStart w:name="z67" w:id="60"/>
    <w:p>
      <w:pPr>
        <w:spacing w:after="0"/>
        <w:ind w:left="0"/>
        <w:jc w:val="both"/>
      </w:pPr>
      <w:r>
        <w:rPr>
          <w:rFonts w:ascii="Times New Roman"/>
          <w:b w:val="false"/>
          <w:i w:val="false"/>
          <w:color w:val="000000"/>
          <w:sz w:val="28"/>
        </w:rPr>
        <w:t>
      2) шығындар – 37977,7 мың теңге;</w:t>
      </w:r>
    </w:p>
    <w:bookmarkEnd w:id="60"/>
    <w:bookmarkStart w:name="z68" w:id="61"/>
    <w:p>
      <w:pPr>
        <w:spacing w:after="0"/>
        <w:ind w:left="0"/>
        <w:jc w:val="both"/>
      </w:pPr>
      <w:r>
        <w:rPr>
          <w:rFonts w:ascii="Times New Roman"/>
          <w:b w:val="false"/>
          <w:i w:val="false"/>
          <w:color w:val="000000"/>
          <w:sz w:val="28"/>
        </w:rPr>
        <w:t>
      3) таза бюджеттік кредиттеу – 0,0 мың теңге, соның ішінде:</w:t>
      </w:r>
    </w:p>
    <w:bookmarkEnd w:id="61"/>
    <w:bookmarkStart w:name="z69" w:id="62"/>
    <w:p>
      <w:pPr>
        <w:spacing w:after="0"/>
        <w:ind w:left="0"/>
        <w:jc w:val="both"/>
      </w:pPr>
      <w:r>
        <w:rPr>
          <w:rFonts w:ascii="Times New Roman"/>
          <w:b w:val="false"/>
          <w:i w:val="false"/>
          <w:color w:val="000000"/>
          <w:sz w:val="28"/>
        </w:rPr>
        <w:t>
      бюджеттік кредиттер – 0,0 мың теңге;</w:t>
      </w:r>
    </w:p>
    <w:bookmarkEnd w:id="62"/>
    <w:bookmarkStart w:name="z70" w:id="63"/>
    <w:p>
      <w:pPr>
        <w:spacing w:after="0"/>
        <w:ind w:left="0"/>
        <w:jc w:val="both"/>
      </w:pPr>
      <w:r>
        <w:rPr>
          <w:rFonts w:ascii="Times New Roman"/>
          <w:b w:val="false"/>
          <w:i w:val="false"/>
          <w:color w:val="000000"/>
          <w:sz w:val="28"/>
        </w:rPr>
        <w:t xml:space="preserve">
      бюджеттік кредиттерді өтеу – 0,0 мың теңге; </w:t>
      </w:r>
    </w:p>
    <w:bookmarkEnd w:id="63"/>
    <w:bookmarkStart w:name="z71" w:id="64"/>
    <w:p>
      <w:pPr>
        <w:spacing w:after="0"/>
        <w:ind w:left="0"/>
        <w:jc w:val="both"/>
      </w:pPr>
      <w:r>
        <w:rPr>
          <w:rFonts w:ascii="Times New Roman"/>
          <w:b w:val="false"/>
          <w:i w:val="false"/>
          <w:color w:val="000000"/>
          <w:sz w:val="28"/>
        </w:rPr>
        <w:t>
      4) қаржы активтерімен операциялар бойынша сальдо – 0,0 мың теңге, соның ішінде:</w:t>
      </w:r>
    </w:p>
    <w:bookmarkEnd w:id="64"/>
    <w:bookmarkStart w:name="z72" w:id="65"/>
    <w:p>
      <w:pPr>
        <w:spacing w:after="0"/>
        <w:ind w:left="0"/>
        <w:jc w:val="both"/>
      </w:pPr>
      <w:r>
        <w:rPr>
          <w:rFonts w:ascii="Times New Roman"/>
          <w:b w:val="false"/>
          <w:i w:val="false"/>
          <w:color w:val="000000"/>
          <w:sz w:val="28"/>
        </w:rPr>
        <w:t>
      қаржы активтерін сатып алу – 0,0 мың теңге;</w:t>
      </w:r>
    </w:p>
    <w:bookmarkEnd w:id="65"/>
    <w:bookmarkStart w:name="z73" w:id="66"/>
    <w:p>
      <w:pPr>
        <w:spacing w:after="0"/>
        <w:ind w:left="0"/>
        <w:jc w:val="both"/>
      </w:pPr>
      <w:r>
        <w:rPr>
          <w:rFonts w:ascii="Times New Roman"/>
          <w:b w:val="false"/>
          <w:i w:val="false"/>
          <w:color w:val="000000"/>
          <w:sz w:val="28"/>
        </w:rPr>
        <w:t>
      мемлекеттің қаржы активтерін сатудан түсетін түсімдер – 0,0 мың теңге;</w:t>
      </w:r>
    </w:p>
    <w:bookmarkEnd w:id="66"/>
    <w:bookmarkStart w:name="z74" w:id="67"/>
    <w:p>
      <w:pPr>
        <w:spacing w:after="0"/>
        <w:ind w:left="0"/>
        <w:jc w:val="both"/>
      </w:pPr>
      <w:r>
        <w:rPr>
          <w:rFonts w:ascii="Times New Roman"/>
          <w:b w:val="false"/>
          <w:i w:val="false"/>
          <w:color w:val="000000"/>
          <w:sz w:val="28"/>
        </w:rPr>
        <w:t>
      5) бюджет тапшылығы (профициті) – - 0,0 мың теңге;</w:t>
      </w:r>
    </w:p>
    <w:bookmarkEnd w:id="67"/>
    <w:bookmarkStart w:name="z75" w:id="68"/>
    <w:p>
      <w:pPr>
        <w:spacing w:after="0"/>
        <w:ind w:left="0"/>
        <w:jc w:val="both"/>
      </w:pPr>
      <w:r>
        <w:rPr>
          <w:rFonts w:ascii="Times New Roman"/>
          <w:b w:val="false"/>
          <w:i w:val="false"/>
          <w:color w:val="000000"/>
          <w:sz w:val="28"/>
        </w:rPr>
        <w:t>
      6) бюджет тапшылығын қаржыландыру (профицитін пайдалану) – 0,0 мың теңге, соның ішінде:</w:t>
      </w:r>
    </w:p>
    <w:bookmarkEnd w:id="68"/>
    <w:bookmarkStart w:name="z76" w:id="69"/>
    <w:p>
      <w:pPr>
        <w:spacing w:after="0"/>
        <w:ind w:left="0"/>
        <w:jc w:val="both"/>
      </w:pPr>
      <w:r>
        <w:rPr>
          <w:rFonts w:ascii="Times New Roman"/>
          <w:b w:val="false"/>
          <w:i w:val="false"/>
          <w:color w:val="000000"/>
          <w:sz w:val="28"/>
        </w:rPr>
        <w:t>
      қарыздар түсімі – 0,0 мың теңге;</w:t>
      </w:r>
    </w:p>
    <w:bookmarkEnd w:id="69"/>
    <w:bookmarkStart w:name="z77" w:id="70"/>
    <w:p>
      <w:pPr>
        <w:spacing w:after="0"/>
        <w:ind w:left="0"/>
        <w:jc w:val="both"/>
      </w:pPr>
      <w:r>
        <w:rPr>
          <w:rFonts w:ascii="Times New Roman"/>
          <w:b w:val="false"/>
          <w:i w:val="false"/>
          <w:color w:val="000000"/>
          <w:sz w:val="28"/>
        </w:rPr>
        <w:t>
      қарыздарды өтеу – 0,0 мың теңге;</w:t>
      </w:r>
    </w:p>
    <w:bookmarkEnd w:id="70"/>
    <w:bookmarkStart w:name="z78" w:id="71"/>
    <w:p>
      <w:pPr>
        <w:spacing w:after="0"/>
        <w:ind w:left="0"/>
        <w:jc w:val="both"/>
      </w:pPr>
      <w:r>
        <w:rPr>
          <w:rFonts w:ascii="Times New Roman"/>
          <w:b w:val="false"/>
          <w:i w:val="false"/>
          <w:color w:val="000000"/>
          <w:sz w:val="28"/>
        </w:rPr>
        <w:t xml:space="preserve">
      бюджет қаражатының пайдаланылатын қалдықтары – 0,0 мың теңге."; </w:t>
      </w:r>
    </w:p>
    <w:bookmarkEnd w:id="7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тармақ</w:t>
      </w:r>
      <w:r>
        <w:rPr>
          <w:rFonts w:ascii="Times New Roman"/>
          <w:b w:val="false"/>
          <w:i w:val="false"/>
          <w:color w:val="000000"/>
          <w:sz w:val="28"/>
        </w:rPr>
        <w:t xml:space="preserve"> келесі редакцияда жазылсын:</w:t>
      </w:r>
    </w:p>
    <w:bookmarkStart w:name="z80" w:id="72"/>
    <w:p>
      <w:pPr>
        <w:spacing w:after="0"/>
        <w:ind w:left="0"/>
        <w:jc w:val="both"/>
      </w:pPr>
      <w:r>
        <w:rPr>
          <w:rFonts w:ascii="Times New Roman"/>
          <w:b w:val="false"/>
          <w:i w:val="false"/>
          <w:color w:val="000000"/>
          <w:sz w:val="28"/>
        </w:rPr>
        <w:t xml:space="preserve">
      "9. 2018-2020 жылдарға арналған Тарлаулы ауылдық округінің бюджеті тиісінше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және </w:t>
      </w:r>
      <w:r>
        <w:rPr>
          <w:rFonts w:ascii="Times New Roman"/>
          <w:b w:val="false"/>
          <w:i w:val="false"/>
          <w:color w:val="000000"/>
          <w:sz w:val="28"/>
        </w:rPr>
        <w:t>15 қосымшаларға</w:t>
      </w:r>
      <w:r>
        <w:rPr>
          <w:rFonts w:ascii="Times New Roman"/>
          <w:b w:val="false"/>
          <w:i w:val="false"/>
          <w:color w:val="000000"/>
          <w:sz w:val="28"/>
        </w:rPr>
        <w:t xml:space="preserve"> сәйкес, соның ішінде 2018 жылға мынадай көлемдерде бекітілсін:</w:t>
      </w:r>
    </w:p>
    <w:bookmarkEnd w:id="72"/>
    <w:bookmarkStart w:name="z81" w:id="73"/>
    <w:p>
      <w:pPr>
        <w:spacing w:after="0"/>
        <w:ind w:left="0"/>
        <w:jc w:val="both"/>
      </w:pPr>
      <w:r>
        <w:rPr>
          <w:rFonts w:ascii="Times New Roman"/>
          <w:b w:val="false"/>
          <w:i w:val="false"/>
          <w:color w:val="000000"/>
          <w:sz w:val="28"/>
        </w:rPr>
        <w:t>
      1) кірістер – 28400,7 мың теңге, соның ішінде:</w:t>
      </w:r>
    </w:p>
    <w:bookmarkEnd w:id="73"/>
    <w:bookmarkStart w:name="z82" w:id="74"/>
    <w:p>
      <w:pPr>
        <w:spacing w:after="0"/>
        <w:ind w:left="0"/>
        <w:jc w:val="both"/>
      </w:pPr>
      <w:r>
        <w:rPr>
          <w:rFonts w:ascii="Times New Roman"/>
          <w:b w:val="false"/>
          <w:i w:val="false"/>
          <w:color w:val="000000"/>
          <w:sz w:val="28"/>
        </w:rPr>
        <w:t xml:space="preserve">
      салықтық түсімдер – 1150,0 мың теңге; </w:t>
      </w:r>
    </w:p>
    <w:bookmarkEnd w:id="74"/>
    <w:bookmarkStart w:name="z83" w:id="75"/>
    <w:p>
      <w:pPr>
        <w:spacing w:after="0"/>
        <w:ind w:left="0"/>
        <w:jc w:val="both"/>
      </w:pPr>
      <w:r>
        <w:rPr>
          <w:rFonts w:ascii="Times New Roman"/>
          <w:b w:val="false"/>
          <w:i w:val="false"/>
          <w:color w:val="000000"/>
          <w:sz w:val="28"/>
        </w:rPr>
        <w:t xml:space="preserve">
      салықтық емес түсімдер – 730,9 мың теңге; </w:t>
      </w:r>
    </w:p>
    <w:bookmarkEnd w:id="75"/>
    <w:bookmarkStart w:name="z84" w:id="76"/>
    <w:p>
      <w:pPr>
        <w:spacing w:after="0"/>
        <w:ind w:left="0"/>
        <w:jc w:val="both"/>
      </w:pPr>
      <w:r>
        <w:rPr>
          <w:rFonts w:ascii="Times New Roman"/>
          <w:b w:val="false"/>
          <w:i w:val="false"/>
          <w:color w:val="000000"/>
          <w:sz w:val="28"/>
        </w:rPr>
        <w:t>
      негізгі капиталды сатудан түсетін түсімдер – 0,0 мың теңге;</w:t>
      </w:r>
    </w:p>
    <w:bookmarkEnd w:id="76"/>
    <w:bookmarkStart w:name="z85" w:id="77"/>
    <w:p>
      <w:pPr>
        <w:spacing w:after="0"/>
        <w:ind w:left="0"/>
        <w:jc w:val="both"/>
      </w:pPr>
      <w:r>
        <w:rPr>
          <w:rFonts w:ascii="Times New Roman"/>
          <w:b w:val="false"/>
          <w:i w:val="false"/>
          <w:color w:val="000000"/>
          <w:sz w:val="28"/>
        </w:rPr>
        <w:t>
      трансферттер түсімі – 26519,8 мың теңге;</w:t>
      </w:r>
    </w:p>
    <w:bookmarkEnd w:id="77"/>
    <w:bookmarkStart w:name="z86" w:id="78"/>
    <w:p>
      <w:pPr>
        <w:spacing w:after="0"/>
        <w:ind w:left="0"/>
        <w:jc w:val="both"/>
      </w:pPr>
      <w:r>
        <w:rPr>
          <w:rFonts w:ascii="Times New Roman"/>
          <w:b w:val="false"/>
          <w:i w:val="false"/>
          <w:color w:val="000000"/>
          <w:sz w:val="28"/>
        </w:rPr>
        <w:t>
      2) шығындар – 28400,7 мың теңге;</w:t>
      </w:r>
    </w:p>
    <w:bookmarkEnd w:id="78"/>
    <w:bookmarkStart w:name="z87" w:id="79"/>
    <w:p>
      <w:pPr>
        <w:spacing w:after="0"/>
        <w:ind w:left="0"/>
        <w:jc w:val="both"/>
      </w:pPr>
      <w:r>
        <w:rPr>
          <w:rFonts w:ascii="Times New Roman"/>
          <w:b w:val="false"/>
          <w:i w:val="false"/>
          <w:color w:val="000000"/>
          <w:sz w:val="28"/>
        </w:rPr>
        <w:t>
      3) таза бюджеттік кредиттеу – 0,0 мың теңге, соның ішінде:</w:t>
      </w:r>
    </w:p>
    <w:bookmarkEnd w:id="79"/>
    <w:bookmarkStart w:name="z88" w:id="80"/>
    <w:p>
      <w:pPr>
        <w:spacing w:after="0"/>
        <w:ind w:left="0"/>
        <w:jc w:val="both"/>
      </w:pPr>
      <w:r>
        <w:rPr>
          <w:rFonts w:ascii="Times New Roman"/>
          <w:b w:val="false"/>
          <w:i w:val="false"/>
          <w:color w:val="000000"/>
          <w:sz w:val="28"/>
        </w:rPr>
        <w:t>
      бюджеттік кредиттер – 0,0 мың теңге;</w:t>
      </w:r>
    </w:p>
    <w:bookmarkEnd w:id="80"/>
    <w:bookmarkStart w:name="z89" w:id="81"/>
    <w:p>
      <w:pPr>
        <w:spacing w:after="0"/>
        <w:ind w:left="0"/>
        <w:jc w:val="both"/>
      </w:pPr>
      <w:r>
        <w:rPr>
          <w:rFonts w:ascii="Times New Roman"/>
          <w:b w:val="false"/>
          <w:i w:val="false"/>
          <w:color w:val="000000"/>
          <w:sz w:val="28"/>
        </w:rPr>
        <w:t xml:space="preserve">
      бюджеттік кредиттерді өтеу – 0,0 мың теңге; </w:t>
      </w:r>
    </w:p>
    <w:bookmarkEnd w:id="81"/>
    <w:bookmarkStart w:name="z90" w:id="82"/>
    <w:p>
      <w:pPr>
        <w:spacing w:after="0"/>
        <w:ind w:left="0"/>
        <w:jc w:val="both"/>
      </w:pPr>
      <w:r>
        <w:rPr>
          <w:rFonts w:ascii="Times New Roman"/>
          <w:b w:val="false"/>
          <w:i w:val="false"/>
          <w:color w:val="000000"/>
          <w:sz w:val="28"/>
        </w:rPr>
        <w:t>
      4) қаржы активтерімен операциялар бойынша сальдо – 0,0 мың теңге, соның ішінде:</w:t>
      </w:r>
    </w:p>
    <w:bookmarkEnd w:id="82"/>
    <w:bookmarkStart w:name="z91" w:id="83"/>
    <w:p>
      <w:pPr>
        <w:spacing w:after="0"/>
        <w:ind w:left="0"/>
        <w:jc w:val="both"/>
      </w:pPr>
      <w:r>
        <w:rPr>
          <w:rFonts w:ascii="Times New Roman"/>
          <w:b w:val="false"/>
          <w:i w:val="false"/>
          <w:color w:val="000000"/>
          <w:sz w:val="28"/>
        </w:rPr>
        <w:t>
      қаржы активтерін сатып алу – 0,0 мың теңге;</w:t>
      </w:r>
    </w:p>
    <w:bookmarkEnd w:id="83"/>
    <w:bookmarkStart w:name="z92" w:id="84"/>
    <w:p>
      <w:pPr>
        <w:spacing w:after="0"/>
        <w:ind w:left="0"/>
        <w:jc w:val="both"/>
      </w:pPr>
      <w:r>
        <w:rPr>
          <w:rFonts w:ascii="Times New Roman"/>
          <w:b w:val="false"/>
          <w:i w:val="false"/>
          <w:color w:val="000000"/>
          <w:sz w:val="28"/>
        </w:rPr>
        <w:t>
      мемлекеттің қаржы активтерін сатудан түсетін түсімдер – 0,0 мың теңге;</w:t>
      </w:r>
    </w:p>
    <w:bookmarkEnd w:id="84"/>
    <w:bookmarkStart w:name="z93" w:id="85"/>
    <w:p>
      <w:pPr>
        <w:spacing w:after="0"/>
        <w:ind w:left="0"/>
        <w:jc w:val="both"/>
      </w:pPr>
      <w:r>
        <w:rPr>
          <w:rFonts w:ascii="Times New Roman"/>
          <w:b w:val="false"/>
          <w:i w:val="false"/>
          <w:color w:val="000000"/>
          <w:sz w:val="28"/>
        </w:rPr>
        <w:t>
      5) бюджет тапшылығы (профициті) – - 0,0 мың теңге;</w:t>
      </w:r>
    </w:p>
    <w:bookmarkEnd w:id="85"/>
    <w:bookmarkStart w:name="z94" w:id="86"/>
    <w:p>
      <w:pPr>
        <w:spacing w:after="0"/>
        <w:ind w:left="0"/>
        <w:jc w:val="both"/>
      </w:pPr>
      <w:r>
        <w:rPr>
          <w:rFonts w:ascii="Times New Roman"/>
          <w:b w:val="false"/>
          <w:i w:val="false"/>
          <w:color w:val="000000"/>
          <w:sz w:val="28"/>
        </w:rPr>
        <w:t>
      6) бюджет тапшылығын қаржыландыру (профицитін пайдалану) – 0,0 мың теңге, соның ішінде:</w:t>
      </w:r>
    </w:p>
    <w:bookmarkEnd w:id="86"/>
    <w:bookmarkStart w:name="z95" w:id="87"/>
    <w:p>
      <w:pPr>
        <w:spacing w:after="0"/>
        <w:ind w:left="0"/>
        <w:jc w:val="both"/>
      </w:pPr>
      <w:r>
        <w:rPr>
          <w:rFonts w:ascii="Times New Roman"/>
          <w:b w:val="false"/>
          <w:i w:val="false"/>
          <w:color w:val="000000"/>
          <w:sz w:val="28"/>
        </w:rPr>
        <w:t>
      қарыздар түсімі – 0,0 мың теңге;</w:t>
      </w:r>
    </w:p>
    <w:bookmarkEnd w:id="87"/>
    <w:bookmarkStart w:name="z96" w:id="88"/>
    <w:p>
      <w:pPr>
        <w:spacing w:after="0"/>
        <w:ind w:left="0"/>
        <w:jc w:val="both"/>
      </w:pPr>
      <w:r>
        <w:rPr>
          <w:rFonts w:ascii="Times New Roman"/>
          <w:b w:val="false"/>
          <w:i w:val="false"/>
          <w:color w:val="000000"/>
          <w:sz w:val="28"/>
        </w:rPr>
        <w:t>
      қарыздарды өтеу – 0,0 мың теңге;</w:t>
      </w:r>
    </w:p>
    <w:bookmarkEnd w:id="88"/>
    <w:bookmarkStart w:name="z97" w:id="89"/>
    <w:p>
      <w:pPr>
        <w:spacing w:after="0"/>
        <w:ind w:left="0"/>
        <w:jc w:val="both"/>
      </w:pPr>
      <w:r>
        <w:rPr>
          <w:rFonts w:ascii="Times New Roman"/>
          <w:b w:val="false"/>
          <w:i w:val="false"/>
          <w:color w:val="000000"/>
          <w:sz w:val="28"/>
        </w:rPr>
        <w:t>
      бюджет қаражатының пайдаланылатын қалдықтары – 0,0 мың теңге.";</w:t>
      </w:r>
    </w:p>
    <w:bookmarkEnd w:id="8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 тармақ</w:t>
      </w:r>
      <w:r>
        <w:rPr>
          <w:rFonts w:ascii="Times New Roman"/>
          <w:b w:val="false"/>
          <w:i w:val="false"/>
          <w:color w:val="000000"/>
          <w:sz w:val="28"/>
        </w:rPr>
        <w:t xml:space="preserve"> келесі редакцияда жазылсын:</w:t>
      </w:r>
    </w:p>
    <w:bookmarkStart w:name="z99" w:id="90"/>
    <w:p>
      <w:pPr>
        <w:spacing w:after="0"/>
        <w:ind w:left="0"/>
        <w:jc w:val="both"/>
      </w:pPr>
      <w:r>
        <w:rPr>
          <w:rFonts w:ascii="Times New Roman"/>
          <w:b w:val="false"/>
          <w:i w:val="false"/>
          <w:color w:val="000000"/>
          <w:sz w:val="28"/>
        </w:rPr>
        <w:t xml:space="preserve">
      "11. 2018-2020 жылдарға арналған Тарбағатай ауылдық округінің бюджеті тиісінше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және </w:t>
      </w:r>
      <w:r>
        <w:rPr>
          <w:rFonts w:ascii="Times New Roman"/>
          <w:b w:val="false"/>
          <w:i w:val="false"/>
          <w:color w:val="000000"/>
          <w:sz w:val="28"/>
        </w:rPr>
        <w:t>18 қосымшаларға</w:t>
      </w:r>
      <w:r>
        <w:rPr>
          <w:rFonts w:ascii="Times New Roman"/>
          <w:b w:val="false"/>
          <w:i w:val="false"/>
          <w:color w:val="000000"/>
          <w:sz w:val="28"/>
        </w:rPr>
        <w:t xml:space="preserve"> сәйкес, соның ішінде 2018 жылға мынадай көлемдерде бекітілсін:</w:t>
      </w:r>
    </w:p>
    <w:bookmarkEnd w:id="90"/>
    <w:bookmarkStart w:name="z100" w:id="91"/>
    <w:p>
      <w:pPr>
        <w:spacing w:after="0"/>
        <w:ind w:left="0"/>
        <w:jc w:val="both"/>
      </w:pPr>
      <w:r>
        <w:rPr>
          <w:rFonts w:ascii="Times New Roman"/>
          <w:b w:val="false"/>
          <w:i w:val="false"/>
          <w:color w:val="000000"/>
          <w:sz w:val="28"/>
        </w:rPr>
        <w:t>
      1) кірістер – 26269,6 мың теңге, соның ішінде:</w:t>
      </w:r>
    </w:p>
    <w:bookmarkEnd w:id="91"/>
    <w:bookmarkStart w:name="z101" w:id="92"/>
    <w:p>
      <w:pPr>
        <w:spacing w:after="0"/>
        <w:ind w:left="0"/>
        <w:jc w:val="both"/>
      </w:pPr>
      <w:r>
        <w:rPr>
          <w:rFonts w:ascii="Times New Roman"/>
          <w:b w:val="false"/>
          <w:i w:val="false"/>
          <w:color w:val="000000"/>
          <w:sz w:val="28"/>
        </w:rPr>
        <w:t xml:space="preserve">
      салықтық түсімдер – 1791,0 мың теңге; </w:t>
      </w:r>
    </w:p>
    <w:bookmarkEnd w:id="92"/>
    <w:bookmarkStart w:name="z102" w:id="93"/>
    <w:p>
      <w:pPr>
        <w:spacing w:after="0"/>
        <w:ind w:left="0"/>
        <w:jc w:val="both"/>
      </w:pPr>
      <w:r>
        <w:rPr>
          <w:rFonts w:ascii="Times New Roman"/>
          <w:b w:val="false"/>
          <w:i w:val="false"/>
          <w:color w:val="000000"/>
          <w:sz w:val="28"/>
        </w:rPr>
        <w:t xml:space="preserve">
      салықтық емес түсімдер – 576,3 мың теңге; </w:t>
      </w:r>
    </w:p>
    <w:bookmarkEnd w:id="93"/>
    <w:bookmarkStart w:name="z103" w:id="94"/>
    <w:p>
      <w:pPr>
        <w:spacing w:after="0"/>
        <w:ind w:left="0"/>
        <w:jc w:val="both"/>
      </w:pPr>
      <w:r>
        <w:rPr>
          <w:rFonts w:ascii="Times New Roman"/>
          <w:b w:val="false"/>
          <w:i w:val="false"/>
          <w:color w:val="000000"/>
          <w:sz w:val="28"/>
        </w:rPr>
        <w:t>
      негізгі капиталды сатудан түсетін түсімдер – 0,0 мың теңге;</w:t>
      </w:r>
    </w:p>
    <w:bookmarkEnd w:id="94"/>
    <w:bookmarkStart w:name="z104" w:id="95"/>
    <w:p>
      <w:pPr>
        <w:spacing w:after="0"/>
        <w:ind w:left="0"/>
        <w:jc w:val="both"/>
      </w:pPr>
      <w:r>
        <w:rPr>
          <w:rFonts w:ascii="Times New Roman"/>
          <w:b w:val="false"/>
          <w:i w:val="false"/>
          <w:color w:val="000000"/>
          <w:sz w:val="28"/>
        </w:rPr>
        <w:t>
      трансферттер түсімі – 23902,3 мың теңге;</w:t>
      </w:r>
    </w:p>
    <w:bookmarkEnd w:id="95"/>
    <w:bookmarkStart w:name="z105" w:id="96"/>
    <w:p>
      <w:pPr>
        <w:spacing w:after="0"/>
        <w:ind w:left="0"/>
        <w:jc w:val="both"/>
      </w:pPr>
      <w:r>
        <w:rPr>
          <w:rFonts w:ascii="Times New Roman"/>
          <w:b w:val="false"/>
          <w:i w:val="false"/>
          <w:color w:val="000000"/>
          <w:sz w:val="28"/>
        </w:rPr>
        <w:t>
      2) шығындар – 26269,6 мың теңге;</w:t>
      </w:r>
    </w:p>
    <w:bookmarkEnd w:id="96"/>
    <w:bookmarkStart w:name="z106" w:id="97"/>
    <w:p>
      <w:pPr>
        <w:spacing w:after="0"/>
        <w:ind w:left="0"/>
        <w:jc w:val="both"/>
      </w:pPr>
      <w:r>
        <w:rPr>
          <w:rFonts w:ascii="Times New Roman"/>
          <w:b w:val="false"/>
          <w:i w:val="false"/>
          <w:color w:val="000000"/>
          <w:sz w:val="28"/>
        </w:rPr>
        <w:t>
      3) таза бюджеттік кредиттеу – 0,0 мың теңге, соның ішінде:</w:t>
      </w:r>
    </w:p>
    <w:bookmarkEnd w:id="97"/>
    <w:bookmarkStart w:name="z107" w:id="98"/>
    <w:p>
      <w:pPr>
        <w:spacing w:after="0"/>
        <w:ind w:left="0"/>
        <w:jc w:val="both"/>
      </w:pPr>
      <w:r>
        <w:rPr>
          <w:rFonts w:ascii="Times New Roman"/>
          <w:b w:val="false"/>
          <w:i w:val="false"/>
          <w:color w:val="000000"/>
          <w:sz w:val="28"/>
        </w:rPr>
        <w:t>
      бюджеттік кредиттер – 0,0 мың теңге;</w:t>
      </w:r>
    </w:p>
    <w:bookmarkEnd w:id="98"/>
    <w:bookmarkStart w:name="z108" w:id="99"/>
    <w:p>
      <w:pPr>
        <w:spacing w:after="0"/>
        <w:ind w:left="0"/>
        <w:jc w:val="both"/>
      </w:pPr>
      <w:r>
        <w:rPr>
          <w:rFonts w:ascii="Times New Roman"/>
          <w:b w:val="false"/>
          <w:i w:val="false"/>
          <w:color w:val="000000"/>
          <w:sz w:val="28"/>
        </w:rPr>
        <w:t xml:space="preserve">
      бюджеттік кредиттерді өтеу – 0,0 мың теңге; </w:t>
      </w:r>
    </w:p>
    <w:bookmarkEnd w:id="99"/>
    <w:bookmarkStart w:name="z109" w:id="100"/>
    <w:p>
      <w:pPr>
        <w:spacing w:after="0"/>
        <w:ind w:left="0"/>
        <w:jc w:val="both"/>
      </w:pPr>
      <w:r>
        <w:rPr>
          <w:rFonts w:ascii="Times New Roman"/>
          <w:b w:val="false"/>
          <w:i w:val="false"/>
          <w:color w:val="000000"/>
          <w:sz w:val="28"/>
        </w:rPr>
        <w:t>
      4) қаржы активтерімен операциялар бойынша сальдо – 0,0 мың теңге, соның ішінде:</w:t>
      </w:r>
    </w:p>
    <w:bookmarkEnd w:id="100"/>
    <w:bookmarkStart w:name="z110" w:id="101"/>
    <w:p>
      <w:pPr>
        <w:spacing w:after="0"/>
        <w:ind w:left="0"/>
        <w:jc w:val="both"/>
      </w:pPr>
      <w:r>
        <w:rPr>
          <w:rFonts w:ascii="Times New Roman"/>
          <w:b w:val="false"/>
          <w:i w:val="false"/>
          <w:color w:val="000000"/>
          <w:sz w:val="28"/>
        </w:rPr>
        <w:t>
      қаржы активтерін сатып алу – 0,0 мың теңге;</w:t>
      </w:r>
    </w:p>
    <w:bookmarkEnd w:id="101"/>
    <w:bookmarkStart w:name="z111" w:id="102"/>
    <w:p>
      <w:pPr>
        <w:spacing w:after="0"/>
        <w:ind w:left="0"/>
        <w:jc w:val="both"/>
      </w:pPr>
      <w:r>
        <w:rPr>
          <w:rFonts w:ascii="Times New Roman"/>
          <w:b w:val="false"/>
          <w:i w:val="false"/>
          <w:color w:val="000000"/>
          <w:sz w:val="28"/>
        </w:rPr>
        <w:t>
      мемлекеттің қаржы активтерін сатудан түсетін түсімдер – 0,0 мың теңге;</w:t>
      </w:r>
    </w:p>
    <w:bookmarkEnd w:id="102"/>
    <w:bookmarkStart w:name="z112" w:id="103"/>
    <w:p>
      <w:pPr>
        <w:spacing w:after="0"/>
        <w:ind w:left="0"/>
        <w:jc w:val="both"/>
      </w:pPr>
      <w:r>
        <w:rPr>
          <w:rFonts w:ascii="Times New Roman"/>
          <w:b w:val="false"/>
          <w:i w:val="false"/>
          <w:color w:val="000000"/>
          <w:sz w:val="28"/>
        </w:rPr>
        <w:t>
      5) бюджет тапшылығы (профициті) – - 0,0 мың теңге;</w:t>
      </w:r>
    </w:p>
    <w:bookmarkEnd w:id="103"/>
    <w:bookmarkStart w:name="z113" w:id="104"/>
    <w:p>
      <w:pPr>
        <w:spacing w:after="0"/>
        <w:ind w:left="0"/>
        <w:jc w:val="both"/>
      </w:pPr>
      <w:r>
        <w:rPr>
          <w:rFonts w:ascii="Times New Roman"/>
          <w:b w:val="false"/>
          <w:i w:val="false"/>
          <w:color w:val="000000"/>
          <w:sz w:val="28"/>
        </w:rPr>
        <w:t>
      6) бюджет тапшылығын қаржыландыру (профицитін пайдалану) – 0,0 мың теңге, соның ішінде:</w:t>
      </w:r>
    </w:p>
    <w:bookmarkEnd w:id="104"/>
    <w:bookmarkStart w:name="z114" w:id="105"/>
    <w:p>
      <w:pPr>
        <w:spacing w:after="0"/>
        <w:ind w:left="0"/>
        <w:jc w:val="both"/>
      </w:pPr>
      <w:r>
        <w:rPr>
          <w:rFonts w:ascii="Times New Roman"/>
          <w:b w:val="false"/>
          <w:i w:val="false"/>
          <w:color w:val="000000"/>
          <w:sz w:val="28"/>
        </w:rPr>
        <w:t>
      қарыздар түсімі – 0,0 мың теңге;</w:t>
      </w:r>
    </w:p>
    <w:bookmarkEnd w:id="105"/>
    <w:bookmarkStart w:name="z115" w:id="106"/>
    <w:p>
      <w:pPr>
        <w:spacing w:after="0"/>
        <w:ind w:left="0"/>
        <w:jc w:val="both"/>
      </w:pPr>
      <w:r>
        <w:rPr>
          <w:rFonts w:ascii="Times New Roman"/>
          <w:b w:val="false"/>
          <w:i w:val="false"/>
          <w:color w:val="000000"/>
          <w:sz w:val="28"/>
        </w:rPr>
        <w:t>
      қарыздарды өтеу – 0,0 мың теңге;</w:t>
      </w:r>
    </w:p>
    <w:bookmarkEnd w:id="106"/>
    <w:bookmarkStart w:name="z116" w:id="107"/>
    <w:p>
      <w:pPr>
        <w:spacing w:after="0"/>
        <w:ind w:left="0"/>
        <w:jc w:val="both"/>
      </w:pPr>
      <w:r>
        <w:rPr>
          <w:rFonts w:ascii="Times New Roman"/>
          <w:b w:val="false"/>
          <w:i w:val="false"/>
          <w:color w:val="000000"/>
          <w:sz w:val="28"/>
        </w:rPr>
        <w:t xml:space="preserve">
      бюджет қаражатының пайдаланылатын қалдықтары – 0,0 мың теңге."; </w:t>
      </w:r>
    </w:p>
    <w:bookmarkEnd w:id="107"/>
    <w:bookmarkStart w:name="z117" w:id="108"/>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және </w:t>
      </w:r>
      <w:r>
        <w:rPr>
          <w:rFonts w:ascii="Times New Roman"/>
          <w:b w:val="false"/>
          <w:i w:val="false"/>
          <w:color w:val="000000"/>
          <w:sz w:val="28"/>
        </w:rPr>
        <w:t>16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 қосымшаларына</w:t>
      </w:r>
      <w:r>
        <w:rPr>
          <w:rFonts w:ascii="Times New Roman"/>
          <w:b w:val="false"/>
          <w:i w:val="false"/>
          <w:color w:val="000000"/>
          <w:sz w:val="28"/>
        </w:rPr>
        <w:t xml:space="preserve"> сәйкес жаңа редакцияда жазылсын.</w:t>
      </w:r>
    </w:p>
    <w:bookmarkEnd w:id="108"/>
    <w:bookmarkStart w:name="z118" w:id="109"/>
    <w:p>
      <w:pPr>
        <w:spacing w:after="0"/>
        <w:ind w:left="0"/>
        <w:jc w:val="both"/>
      </w:pPr>
      <w:r>
        <w:rPr>
          <w:rFonts w:ascii="Times New Roman"/>
          <w:b w:val="false"/>
          <w:i w:val="false"/>
          <w:color w:val="000000"/>
          <w:sz w:val="28"/>
        </w:rPr>
        <w:t>
      2. Осы шешiм 2018 жылдың 1 қаңтарынан бастап қолданысқа енгізіледі.</w:t>
      </w:r>
    </w:p>
    <w:bookmarkEnd w:id="10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Л. Молдашева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Аягөз аудандық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Искаков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Аягөз ауданы маслихатының </w:t>
            </w:r>
            <w:r>
              <w:br/>
            </w:r>
            <w:r>
              <w:rPr>
                <w:rFonts w:ascii="Times New Roman"/>
                <w:b w:val="false"/>
                <w:i w:val="false"/>
                <w:color w:val="000000"/>
                <w:sz w:val="20"/>
              </w:rPr>
              <w:t xml:space="preserve">2018 жылғы 09 қарашадағы </w:t>
            </w:r>
            <w:r>
              <w:br/>
            </w:r>
            <w:r>
              <w:rPr>
                <w:rFonts w:ascii="Times New Roman"/>
                <w:b w:val="false"/>
                <w:i w:val="false"/>
                <w:color w:val="000000"/>
                <w:sz w:val="20"/>
              </w:rPr>
              <w:t xml:space="preserve">№ 30/200-VI шешіміне </w:t>
            </w:r>
            <w:r>
              <w:br/>
            </w:r>
            <w:r>
              <w:rPr>
                <w:rFonts w:ascii="Times New Roman"/>
                <w:b w:val="false"/>
                <w:i w:val="false"/>
                <w:color w:val="000000"/>
                <w:sz w:val="20"/>
              </w:rPr>
              <w:t>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Аягөз ауданы маслихатының </w:t>
            </w:r>
            <w:r>
              <w:br/>
            </w:r>
            <w:r>
              <w:rPr>
                <w:rFonts w:ascii="Times New Roman"/>
                <w:b w:val="false"/>
                <w:i w:val="false"/>
                <w:color w:val="000000"/>
                <w:sz w:val="20"/>
              </w:rPr>
              <w:t xml:space="preserve">2017 жылғы 29 желтоқсандағы </w:t>
            </w:r>
            <w:r>
              <w:br/>
            </w:r>
            <w:r>
              <w:rPr>
                <w:rFonts w:ascii="Times New Roman"/>
                <w:b w:val="false"/>
                <w:i w:val="false"/>
                <w:color w:val="000000"/>
                <w:sz w:val="20"/>
              </w:rPr>
              <w:t xml:space="preserve">№ 18/133-VI шешіміне </w:t>
            </w:r>
            <w:r>
              <w:br/>
            </w:r>
            <w:r>
              <w:rPr>
                <w:rFonts w:ascii="Times New Roman"/>
                <w:b w:val="false"/>
                <w:i w:val="false"/>
                <w:color w:val="000000"/>
                <w:sz w:val="20"/>
              </w:rPr>
              <w:t>1 қосымша</w:t>
            </w:r>
          </w:p>
        </w:tc>
      </w:tr>
    </w:tbl>
    <w:bookmarkStart w:name="z121" w:id="110"/>
    <w:p>
      <w:pPr>
        <w:spacing w:after="0"/>
        <w:ind w:left="0"/>
        <w:jc w:val="left"/>
      </w:pPr>
      <w:r>
        <w:rPr>
          <w:rFonts w:ascii="Times New Roman"/>
          <w:b/>
          <w:i w:val="false"/>
          <w:color w:val="000000"/>
        </w:rPr>
        <w:t xml:space="preserve"> 2018 жылға Аягөз қаласының бюджеті</w:t>
      </w:r>
    </w:p>
    <w:bookmarkEnd w:id="1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2"/>
        <w:gridCol w:w="732"/>
        <w:gridCol w:w="472"/>
        <w:gridCol w:w="732"/>
        <w:gridCol w:w="7719"/>
        <w:gridCol w:w="217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726293,4</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203688,0</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120599,5</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120599,5</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табыстардан ұсталатын жеке табыс салығы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120599,5</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83002,0</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3152,0</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3152,0</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11062,0</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 жерлерiне жеке тұлғалардан алынатын жер салығы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11062,0</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68788,0</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6136,0</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62652,0</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3035,0</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2204,0</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2204,0</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2204,0</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831,0</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831,0</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басқарудың қолма-қол ақшаны бақылау шотынан қаражат қалдықтарының түсімдері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831,0</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519570,4</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519570,4</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(облыстықмаңызы бар қаланың) бюджетінентрансферттер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519570,4</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72993,4</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446577,0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8"/>
        <w:gridCol w:w="746"/>
        <w:gridCol w:w="1573"/>
        <w:gridCol w:w="1573"/>
        <w:gridCol w:w="164"/>
        <w:gridCol w:w="3651"/>
        <w:gridCol w:w="3435"/>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4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726293,4</w:t>
            </w:r>
          </w:p>
        </w:tc>
      </w:tr>
      <w:tr>
        <w:trPr>
          <w:trHeight w:val="30" w:hRule="atLeast"/>
        </w:trPr>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44626,0</w:t>
            </w:r>
          </w:p>
        </w:tc>
      </w:tr>
      <w:tr>
        <w:trPr>
          <w:trHeight w:val="30" w:hRule="atLeast"/>
        </w:trPr>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44626,0</w:t>
            </w:r>
          </w:p>
        </w:tc>
      </w:tr>
      <w:tr>
        <w:trPr>
          <w:trHeight w:val="30" w:hRule="atLeast"/>
        </w:trPr>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44626,0</w:t>
            </w:r>
          </w:p>
        </w:tc>
      </w:tr>
      <w:tr>
        <w:trPr>
          <w:trHeight w:val="30" w:hRule="atLeast"/>
        </w:trPr>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43753,7</w:t>
            </w:r>
          </w:p>
        </w:tc>
      </w:tr>
      <w:tr>
        <w:trPr>
          <w:trHeight w:val="30" w:hRule="atLeast"/>
        </w:trPr>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872,3</w:t>
            </w:r>
          </w:p>
        </w:tc>
      </w:tr>
      <w:tr>
        <w:trPr>
          <w:trHeight w:val="30" w:hRule="atLeast"/>
        </w:trPr>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375652,6</w:t>
            </w:r>
          </w:p>
        </w:tc>
      </w:tr>
      <w:tr>
        <w:trPr>
          <w:trHeight w:val="30" w:hRule="atLeast"/>
        </w:trPr>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375652,6</w:t>
            </w:r>
          </w:p>
        </w:tc>
      </w:tr>
      <w:tr>
        <w:trPr>
          <w:trHeight w:val="30" w:hRule="atLeast"/>
        </w:trPr>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375652,6</w:t>
            </w:r>
          </w:p>
        </w:tc>
      </w:tr>
      <w:tr>
        <w:trPr>
          <w:trHeight w:val="30" w:hRule="atLeast"/>
        </w:trPr>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66009,2</w:t>
            </w:r>
          </w:p>
        </w:tc>
      </w:tr>
      <w:tr>
        <w:trPr>
          <w:trHeight w:val="30" w:hRule="atLeast"/>
        </w:trPr>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w:t>
            </w:r>
          </w:p>
        </w:tc>
      </w:tr>
      <w:tr>
        <w:trPr>
          <w:trHeight w:val="30" w:hRule="atLeast"/>
        </w:trPr>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309509,4</w:t>
            </w:r>
          </w:p>
        </w:tc>
      </w:tr>
      <w:tr>
        <w:trPr>
          <w:trHeight w:val="30" w:hRule="atLeast"/>
        </w:trPr>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306014,8</w:t>
            </w:r>
          </w:p>
        </w:tc>
      </w:tr>
      <w:tr>
        <w:trPr>
          <w:trHeight w:val="30" w:hRule="atLeast"/>
        </w:trPr>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306014,8</w:t>
            </w:r>
          </w:p>
        </w:tc>
      </w:tr>
      <w:tr>
        <w:trPr>
          <w:trHeight w:val="30" w:hRule="atLeast"/>
        </w:trPr>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306014,8</w:t>
            </w:r>
          </w:p>
        </w:tc>
      </w:tr>
      <w:tr>
        <w:trPr>
          <w:trHeight w:val="30" w:hRule="atLeast"/>
        </w:trPr>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306014,8</w:t>
            </w:r>
          </w:p>
        </w:tc>
      </w:tr>
      <w:tr>
        <w:trPr>
          <w:trHeight w:val="30" w:hRule="atLeast"/>
        </w:trPr>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кредиттеу</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операциялар бойынша сальдо</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 Бюджет тапшылығын қаржыландыру (профицитін пайдалану)</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пайдаланылатын қалдықтары </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Аягөз ауданы маслихатының </w:t>
            </w:r>
            <w:r>
              <w:br/>
            </w:r>
            <w:r>
              <w:rPr>
                <w:rFonts w:ascii="Times New Roman"/>
                <w:b w:val="false"/>
                <w:i w:val="false"/>
                <w:color w:val="000000"/>
                <w:sz w:val="20"/>
              </w:rPr>
              <w:t xml:space="preserve">2018 жылғы 09 қарашадағы </w:t>
            </w:r>
            <w:r>
              <w:br/>
            </w:r>
            <w:r>
              <w:rPr>
                <w:rFonts w:ascii="Times New Roman"/>
                <w:b w:val="false"/>
                <w:i w:val="false"/>
                <w:color w:val="000000"/>
                <w:sz w:val="20"/>
              </w:rPr>
              <w:t xml:space="preserve">№ 30/200-VI шешіміне </w:t>
            </w:r>
            <w:r>
              <w:br/>
            </w:r>
            <w:r>
              <w:rPr>
                <w:rFonts w:ascii="Times New Roman"/>
                <w:b w:val="false"/>
                <w:i w:val="false"/>
                <w:color w:val="000000"/>
                <w:sz w:val="20"/>
              </w:rPr>
              <w:t>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Аягөз ауданы маслихатының </w:t>
            </w:r>
            <w:r>
              <w:br/>
            </w:r>
            <w:r>
              <w:rPr>
                <w:rFonts w:ascii="Times New Roman"/>
                <w:b w:val="false"/>
                <w:i w:val="false"/>
                <w:color w:val="000000"/>
                <w:sz w:val="20"/>
              </w:rPr>
              <w:t xml:space="preserve">2017 жылғы 29 желтоқсандағы </w:t>
            </w:r>
            <w:r>
              <w:br/>
            </w:r>
            <w:r>
              <w:rPr>
                <w:rFonts w:ascii="Times New Roman"/>
                <w:b w:val="false"/>
                <w:i w:val="false"/>
                <w:color w:val="000000"/>
                <w:sz w:val="20"/>
              </w:rPr>
              <w:t xml:space="preserve">№ 18/133-VI шешіміне </w:t>
            </w:r>
            <w:r>
              <w:br/>
            </w:r>
            <w:r>
              <w:rPr>
                <w:rFonts w:ascii="Times New Roman"/>
                <w:b w:val="false"/>
                <w:i w:val="false"/>
                <w:color w:val="000000"/>
                <w:sz w:val="20"/>
              </w:rPr>
              <w:t>4 қосымша</w:t>
            </w:r>
          </w:p>
        </w:tc>
      </w:tr>
    </w:tbl>
    <w:bookmarkStart w:name="z124" w:id="111"/>
    <w:p>
      <w:pPr>
        <w:spacing w:after="0"/>
        <w:ind w:left="0"/>
        <w:jc w:val="left"/>
      </w:pPr>
      <w:r>
        <w:rPr>
          <w:rFonts w:ascii="Times New Roman"/>
          <w:b/>
          <w:i w:val="false"/>
          <w:color w:val="000000"/>
        </w:rPr>
        <w:t xml:space="preserve"> 2018 жылға Ақтоғай кенттік округінің бюджеті</w:t>
      </w:r>
    </w:p>
    <w:bookmarkEnd w:id="1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8"/>
        <w:gridCol w:w="1333"/>
        <w:gridCol w:w="859"/>
        <w:gridCol w:w="1333"/>
        <w:gridCol w:w="4441"/>
        <w:gridCol w:w="347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4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 Кірістер </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67262,1</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22000,0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16160,0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16160,0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16160,0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5840,0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 жерлерiне жеке тұлғалардан алынатын жер салығы</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мекендердің жерлерiне жеке тұлғалардан алынатын жер салығын қоспағанда, жер салығы</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12093,7</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Басқада салықтық түсімдер</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12093,7</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Басқада салықтық түсімдер</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12093,7</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басқарудың қолма қол ақшаны бақылау шотынан қаражат қалдықтарының түсімдері</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12093,7</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33168,4</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33168,4</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33168,4</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7339,4</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25829,0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8"/>
        <w:gridCol w:w="772"/>
        <w:gridCol w:w="1628"/>
        <w:gridCol w:w="1628"/>
        <w:gridCol w:w="169"/>
        <w:gridCol w:w="3779"/>
        <w:gridCol w:w="3126"/>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1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67262,1</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22403,7</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22403,7</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22403,7</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21853,7</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30329,7</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30329,7</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30329,7</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12553,0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17776,7</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14528,7</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14528,7</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14528,7</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14528,7</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кредиттеу</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операциялар бойынша сальдо</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 Бюджет тапшылығын қаржыландыру (профицитін пайдалану)</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пайдаланылатын қалдықтары </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Аягөз ауданы маслихатының </w:t>
            </w:r>
            <w:r>
              <w:br/>
            </w:r>
            <w:r>
              <w:rPr>
                <w:rFonts w:ascii="Times New Roman"/>
                <w:b w:val="false"/>
                <w:i w:val="false"/>
                <w:color w:val="000000"/>
                <w:sz w:val="20"/>
              </w:rPr>
              <w:t xml:space="preserve">2018 жылғы 09 қарашадағы </w:t>
            </w:r>
            <w:r>
              <w:br/>
            </w:r>
            <w:r>
              <w:rPr>
                <w:rFonts w:ascii="Times New Roman"/>
                <w:b w:val="false"/>
                <w:i w:val="false"/>
                <w:color w:val="000000"/>
                <w:sz w:val="20"/>
              </w:rPr>
              <w:t xml:space="preserve">№ 30/200-VI шешіміне </w:t>
            </w:r>
            <w:r>
              <w:br/>
            </w:r>
            <w:r>
              <w:rPr>
                <w:rFonts w:ascii="Times New Roman"/>
                <w:b w:val="false"/>
                <w:i w:val="false"/>
                <w:color w:val="000000"/>
                <w:sz w:val="20"/>
              </w:rPr>
              <w:t>3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Аягөз ауданы маслихатының </w:t>
            </w:r>
            <w:r>
              <w:br/>
            </w:r>
            <w:r>
              <w:rPr>
                <w:rFonts w:ascii="Times New Roman"/>
                <w:b w:val="false"/>
                <w:i w:val="false"/>
                <w:color w:val="000000"/>
                <w:sz w:val="20"/>
              </w:rPr>
              <w:t xml:space="preserve">2017 жылғы 29 желтоқсандағы </w:t>
            </w:r>
            <w:r>
              <w:br/>
            </w:r>
            <w:r>
              <w:rPr>
                <w:rFonts w:ascii="Times New Roman"/>
                <w:b w:val="false"/>
                <w:i w:val="false"/>
                <w:color w:val="000000"/>
                <w:sz w:val="20"/>
              </w:rPr>
              <w:t xml:space="preserve">№ 18/133-VI шешіміне </w:t>
            </w:r>
            <w:r>
              <w:br/>
            </w:r>
            <w:r>
              <w:rPr>
                <w:rFonts w:ascii="Times New Roman"/>
                <w:b w:val="false"/>
                <w:i w:val="false"/>
                <w:color w:val="000000"/>
                <w:sz w:val="20"/>
              </w:rPr>
              <w:t>7 қосымша</w:t>
            </w:r>
          </w:p>
        </w:tc>
      </w:tr>
    </w:tbl>
    <w:bookmarkStart w:name="z127" w:id="112"/>
    <w:p>
      <w:pPr>
        <w:spacing w:after="0"/>
        <w:ind w:left="0"/>
        <w:jc w:val="left"/>
      </w:pPr>
      <w:r>
        <w:rPr>
          <w:rFonts w:ascii="Times New Roman"/>
          <w:b/>
          <w:i w:val="false"/>
          <w:color w:val="000000"/>
        </w:rPr>
        <w:t xml:space="preserve"> 2018 жылға Баршатас ауылдық округінің бюджеті</w:t>
      </w:r>
    </w:p>
    <w:bookmarkEnd w:id="1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8"/>
        <w:gridCol w:w="1333"/>
        <w:gridCol w:w="859"/>
        <w:gridCol w:w="1333"/>
        <w:gridCol w:w="4441"/>
        <w:gridCol w:w="347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4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28050,1</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табыстардан ұсталатын жеке табыс салығы</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1323,0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 жерлерiне жеке тұлғалардан алынатын жер салығы</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мекендердің жерлерiне жеке тұлғалардан алынатын жер салығын қоспағанда, жер салығы</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1083,2</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Басқада салықтық түсімдер</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1083,2</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Басқада салықтық түсімдер</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1083,2</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басқарудың қолма қол ақшаны бақылау шотынан қаражат қалдықтарының түсімдері</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1083,2</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25466,9</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25466,9</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бюджетінен трансферттер</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25466,9</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2876,9</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22590,0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8"/>
        <w:gridCol w:w="772"/>
        <w:gridCol w:w="1628"/>
        <w:gridCol w:w="1628"/>
        <w:gridCol w:w="169"/>
        <w:gridCol w:w="3779"/>
        <w:gridCol w:w="3126"/>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1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28050,1</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18331,0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18331,0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кент, ауылдық округ әкімінің аппараты</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18331,0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17771,0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қызметкөрсетуді ұйымдастыру</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7593,9</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7593,9</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7593,9</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1636,7</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жоқадамдарды жерлеу</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5207,2</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2125,2</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2125,2</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2125,2</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2125,2</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операциялар бойынша сальдо</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 Бюджет тапшылығын қаржыландыру (профицитін пайдалану)</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пайдаланылатын қалдықтары </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Аягөз ауданы маслихатының </w:t>
            </w:r>
            <w:r>
              <w:br/>
            </w:r>
            <w:r>
              <w:rPr>
                <w:rFonts w:ascii="Times New Roman"/>
                <w:b w:val="false"/>
                <w:i w:val="false"/>
                <w:color w:val="000000"/>
                <w:sz w:val="20"/>
              </w:rPr>
              <w:t xml:space="preserve">2018 жылғы 09 қарашадағы </w:t>
            </w:r>
            <w:r>
              <w:br/>
            </w:r>
            <w:r>
              <w:rPr>
                <w:rFonts w:ascii="Times New Roman"/>
                <w:b w:val="false"/>
                <w:i w:val="false"/>
                <w:color w:val="000000"/>
                <w:sz w:val="20"/>
              </w:rPr>
              <w:t xml:space="preserve">№ 30/200-VI шешіміне </w:t>
            </w:r>
            <w:r>
              <w:br/>
            </w:r>
            <w:r>
              <w:rPr>
                <w:rFonts w:ascii="Times New Roman"/>
                <w:b w:val="false"/>
                <w:i w:val="false"/>
                <w:color w:val="000000"/>
                <w:sz w:val="20"/>
              </w:rPr>
              <w:t>4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Аягөз ауданы маслихатының </w:t>
            </w:r>
            <w:r>
              <w:br/>
            </w:r>
            <w:r>
              <w:rPr>
                <w:rFonts w:ascii="Times New Roman"/>
                <w:b w:val="false"/>
                <w:i w:val="false"/>
                <w:color w:val="000000"/>
                <w:sz w:val="20"/>
              </w:rPr>
              <w:t xml:space="preserve">2017 жылғы 29 желтоқсандағы </w:t>
            </w:r>
            <w:r>
              <w:br/>
            </w:r>
            <w:r>
              <w:rPr>
                <w:rFonts w:ascii="Times New Roman"/>
                <w:b w:val="false"/>
                <w:i w:val="false"/>
                <w:color w:val="000000"/>
                <w:sz w:val="20"/>
              </w:rPr>
              <w:t xml:space="preserve">№ 18/133-VI шешіміне </w:t>
            </w:r>
            <w:r>
              <w:br/>
            </w:r>
            <w:r>
              <w:rPr>
                <w:rFonts w:ascii="Times New Roman"/>
                <w:b w:val="false"/>
                <w:i w:val="false"/>
                <w:color w:val="000000"/>
                <w:sz w:val="20"/>
              </w:rPr>
              <w:t>10 қосымша</w:t>
            </w:r>
          </w:p>
        </w:tc>
      </w:tr>
    </w:tbl>
    <w:bookmarkStart w:name="z130" w:id="113"/>
    <w:p>
      <w:pPr>
        <w:spacing w:after="0"/>
        <w:ind w:left="0"/>
        <w:jc w:val="left"/>
      </w:pPr>
      <w:r>
        <w:rPr>
          <w:rFonts w:ascii="Times New Roman"/>
          <w:b/>
          <w:i w:val="false"/>
          <w:color w:val="000000"/>
        </w:rPr>
        <w:t xml:space="preserve"> 2018 жылға Мамырсу ауылдық округінің бюджеті</w:t>
      </w:r>
    </w:p>
    <w:bookmarkEnd w:id="1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8"/>
        <w:gridCol w:w="1333"/>
        <w:gridCol w:w="859"/>
        <w:gridCol w:w="1333"/>
        <w:gridCol w:w="4441"/>
        <w:gridCol w:w="347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4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37977,7</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3440,0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1810,0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1810,0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табыстардан ұсталатын жеке табыс салығы</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1810,0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 жерлерiне жеке тұлғалардан алынатын жер салығы</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мекендердің жерлерiне жеке тұлғалардан алынатын жер салығын қоспағанда, жер салығы</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1456,0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1456,0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3628,0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Басқада салықтық түсімдер</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3628,0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Басқада салықтық түсімдер</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3628,0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басқарудың қолма қол ақшаны бақылау шотынан қаражат қалдықтарының түсімдері</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3628,0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30909,7</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30909,7</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30909,7</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1101,7</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29808,0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8"/>
        <w:gridCol w:w="772"/>
        <w:gridCol w:w="1628"/>
        <w:gridCol w:w="1628"/>
        <w:gridCol w:w="169"/>
        <w:gridCol w:w="3779"/>
        <w:gridCol w:w="3126"/>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1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37977,7</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18989,7</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18989,7</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18989,7</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18439,7</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18988,0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18988,0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18988,0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9428,0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9560,0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операциялар бойынша сальдо</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 Бюджет тапшылығын қаржыландыру (профицитін пайдалану)</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пайдаланылатын қалдықтары </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Аягөз ауданы маслихатының </w:t>
            </w:r>
            <w:r>
              <w:br/>
            </w:r>
            <w:r>
              <w:rPr>
                <w:rFonts w:ascii="Times New Roman"/>
                <w:b w:val="false"/>
                <w:i w:val="false"/>
                <w:color w:val="000000"/>
                <w:sz w:val="20"/>
              </w:rPr>
              <w:t xml:space="preserve">2018 жылғы 09 қарашадағы </w:t>
            </w:r>
            <w:r>
              <w:br/>
            </w:r>
            <w:r>
              <w:rPr>
                <w:rFonts w:ascii="Times New Roman"/>
                <w:b w:val="false"/>
                <w:i w:val="false"/>
                <w:color w:val="000000"/>
                <w:sz w:val="20"/>
              </w:rPr>
              <w:t xml:space="preserve">№ 30/200-VI шешіміне </w:t>
            </w:r>
            <w:r>
              <w:br/>
            </w:r>
            <w:r>
              <w:rPr>
                <w:rFonts w:ascii="Times New Roman"/>
                <w:b w:val="false"/>
                <w:i w:val="false"/>
                <w:color w:val="000000"/>
                <w:sz w:val="20"/>
              </w:rPr>
              <w:t>5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Аягөз ауданы маслихатының </w:t>
            </w:r>
            <w:r>
              <w:br/>
            </w:r>
            <w:r>
              <w:rPr>
                <w:rFonts w:ascii="Times New Roman"/>
                <w:b w:val="false"/>
                <w:i w:val="false"/>
                <w:color w:val="000000"/>
                <w:sz w:val="20"/>
              </w:rPr>
              <w:t xml:space="preserve">2017 жылғы 29 желтоқсандағы </w:t>
            </w:r>
            <w:r>
              <w:br/>
            </w:r>
            <w:r>
              <w:rPr>
                <w:rFonts w:ascii="Times New Roman"/>
                <w:b w:val="false"/>
                <w:i w:val="false"/>
                <w:color w:val="000000"/>
                <w:sz w:val="20"/>
              </w:rPr>
              <w:t xml:space="preserve">№ 18/133-VI шешіміне </w:t>
            </w:r>
            <w:r>
              <w:br/>
            </w:r>
            <w:r>
              <w:rPr>
                <w:rFonts w:ascii="Times New Roman"/>
                <w:b w:val="false"/>
                <w:i w:val="false"/>
                <w:color w:val="000000"/>
                <w:sz w:val="20"/>
              </w:rPr>
              <w:t>13 қосымша</w:t>
            </w:r>
          </w:p>
        </w:tc>
      </w:tr>
    </w:tbl>
    <w:bookmarkStart w:name="z133" w:id="114"/>
    <w:p>
      <w:pPr>
        <w:spacing w:after="0"/>
        <w:ind w:left="0"/>
        <w:jc w:val="left"/>
      </w:pPr>
      <w:r>
        <w:rPr>
          <w:rFonts w:ascii="Times New Roman"/>
          <w:b/>
          <w:i w:val="false"/>
          <w:color w:val="000000"/>
        </w:rPr>
        <w:t xml:space="preserve"> 2018 жылға Тарлаулы ауылдық округінің бюджеті</w:t>
      </w:r>
    </w:p>
    <w:bookmarkEnd w:id="1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8"/>
        <w:gridCol w:w="1333"/>
        <w:gridCol w:w="859"/>
        <w:gridCol w:w="1333"/>
        <w:gridCol w:w="4441"/>
        <w:gridCol w:w="347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4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28400,7</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 жерлерiне жеке тұлғалардан алынатын жер салығы</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мекендердің жерлерiне жеке тұлғалардан алынатын жер салығын қоспағанда, жер салығы</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730,9</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мүлікін жалға беруден түсетін кірістер</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Басқада салықтық түсімдер</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730,9</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Басқада салықтық түсімдер</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730,9</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басқарудың қолма қол ақшаны бақылау шотынан қаражат қалдықтарының түсімдері</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730,9</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26519,8</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26519,8</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26519,8</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2137,8</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24382,0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8"/>
        <w:gridCol w:w="772"/>
        <w:gridCol w:w="1628"/>
        <w:gridCol w:w="1628"/>
        <w:gridCol w:w="169"/>
        <w:gridCol w:w="3779"/>
        <w:gridCol w:w="3126"/>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1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28400,7</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16100,7</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16100,7</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16100,7</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15540,7</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11264,0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Елді-мекенді көркейту</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11264,0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11264,0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5080,0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5964,0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операциялар бойынша сальдо</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 Бюджет тапшылығын қаржыландыру (профицитін пайдалану)</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пайдаланылатын қалдықтары </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Аягөз ауданы маслихатының </w:t>
            </w:r>
            <w:r>
              <w:br/>
            </w:r>
            <w:r>
              <w:rPr>
                <w:rFonts w:ascii="Times New Roman"/>
                <w:b w:val="false"/>
                <w:i w:val="false"/>
                <w:color w:val="000000"/>
                <w:sz w:val="20"/>
              </w:rPr>
              <w:t xml:space="preserve">2018 жылғы 09 қарашадағы </w:t>
            </w:r>
            <w:r>
              <w:br/>
            </w:r>
            <w:r>
              <w:rPr>
                <w:rFonts w:ascii="Times New Roman"/>
                <w:b w:val="false"/>
                <w:i w:val="false"/>
                <w:color w:val="000000"/>
                <w:sz w:val="20"/>
              </w:rPr>
              <w:t xml:space="preserve">№ 30/200-VI шешіміне </w:t>
            </w:r>
            <w:r>
              <w:br/>
            </w:r>
            <w:r>
              <w:rPr>
                <w:rFonts w:ascii="Times New Roman"/>
                <w:b w:val="false"/>
                <w:i w:val="false"/>
                <w:color w:val="000000"/>
                <w:sz w:val="20"/>
              </w:rPr>
              <w:t>6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Аягөз ауданы маслихатының </w:t>
            </w:r>
            <w:r>
              <w:br/>
            </w:r>
            <w:r>
              <w:rPr>
                <w:rFonts w:ascii="Times New Roman"/>
                <w:b w:val="false"/>
                <w:i w:val="false"/>
                <w:color w:val="000000"/>
                <w:sz w:val="20"/>
              </w:rPr>
              <w:t xml:space="preserve">2017 жылғы 29 желтоқсандағы </w:t>
            </w:r>
            <w:r>
              <w:br/>
            </w:r>
            <w:r>
              <w:rPr>
                <w:rFonts w:ascii="Times New Roman"/>
                <w:b w:val="false"/>
                <w:i w:val="false"/>
                <w:color w:val="000000"/>
                <w:sz w:val="20"/>
              </w:rPr>
              <w:t xml:space="preserve">№ 18/133-VI шешіміне </w:t>
            </w:r>
            <w:r>
              <w:br/>
            </w:r>
            <w:r>
              <w:rPr>
                <w:rFonts w:ascii="Times New Roman"/>
                <w:b w:val="false"/>
                <w:i w:val="false"/>
                <w:color w:val="000000"/>
                <w:sz w:val="20"/>
              </w:rPr>
              <w:t>16 қосымша</w:t>
            </w:r>
          </w:p>
        </w:tc>
      </w:tr>
    </w:tbl>
    <w:bookmarkStart w:name="z136" w:id="115"/>
    <w:p>
      <w:pPr>
        <w:spacing w:after="0"/>
        <w:ind w:left="0"/>
        <w:jc w:val="left"/>
      </w:pPr>
      <w:r>
        <w:rPr>
          <w:rFonts w:ascii="Times New Roman"/>
          <w:b/>
          <w:i w:val="false"/>
          <w:color w:val="000000"/>
        </w:rPr>
        <w:t xml:space="preserve"> 2018 жылға Тарбағатай ауылдық округінің бюджеті</w:t>
      </w:r>
    </w:p>
    <w:bookmarkEnd w:id="1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8"/>
        <w:gridCol w:w="1333"/>
        <w:gridCol w:w="859"/>
        <w:gridCol w:w="1333"/>
        <w:gridCol w:w="4441"/>
        <w:gridCol w:w="347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4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26269,6</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1791,0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1638,0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 жерлерiне жеке тұлғалардан алынатын жер салығы</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мекендердің жерлерiне жеке тұлғалардан алынатын жер салығын қоспағанда, жер салығы</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1482,0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1482,0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576,3</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коммуналдық меншігінің мүлікін жалға беруден түсетін кірістер </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түсімдер </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569,3</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569,3</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басқарудың қолма-қол ақшаны бақылау шотынан қаражат қалдықтарының түсімдері</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569,3</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23902,3</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23902,3</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23902,3</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2805,3</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21097,0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8"/>
        <w:gridCol w:w="772"/>
        <w:gridCol w:w="1628"/>
        <w:gridCol w:w="1628"/>
        <w:gridCol w:w="169"/>
        <w:gridCol w:w="3779"/>
        <w:gridCol w:w="3126"/>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1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26269,6</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17238,8</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17238,8</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17238,8</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16678,8</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7327,3</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7327,3</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7327,3</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1815,0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508,3</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5004,0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1703,5</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1703,5</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1703,5</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1703,5</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операциялар бойынша сальдо</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 Бюджет тапшылығын қаржыландыру (профицитін пайдалану)</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пайдаланылатын қалдықтары </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