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521e" w14:textId="845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2018 жылғы 16 шілдедегі № 203 қаулысы. Шығыс Қазақстан облысы Әділет департаментінің Жарма аудандық Әділет басқармасында 2018 жылғы 31 шілдеде № 5-10-150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10) тармақшасына,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Жарма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жайылым айналымдарының схемалары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Жарма ауданы әкімінің орынбасары Т. Муратовқа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1 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2 қосымша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3 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4 қосымша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5 қосымша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"16"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 6 қосымша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