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f1a0" w14:textId="9b0f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 барлауға, өндіруге жер қойнауын пайдалану құқығының кепіл шартын тіркеу" мемлекеттiк көрсетілетін қызмет регламентін бекiту туралы" Ақмола облысы әкімдігінің 2015 жылғы 23 желтоқсандағы № А-12/594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30 қазандағы № А-11/518 қаулысы. Ақмола облысының Әділет департаментінде 2019 жылғы 31 қазанда № 7459 болып тіркелді. Күші жойылды - Ақмола облысы әкімдігінің 2020 жылғы 7 шілдедегі № А-7/351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07.07.2020 </w:t>
      </w:r>
      <w:r>
        <w:rPr>
          <w:rFonts w:ascii="Times New Roman"/>
          <w:b w:val="false"/>
          <w:i w:val="false"/>
          <w:color w:val="ff0000"/>
          <w:sz w:val="28"/>
        </w:rPr>
        <w:t>№ А-7/351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Ақмола облысы әкімдігінің 2015 жылғы 23 желтоқсандағы № А-12/594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5236 болып тіркелген, 2016 жылғы 9 ақпанда "Акмолинская правда" және "Арқа ажары" газеттерінде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М.Н. Иғалиевке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30 қазандағы</w:t>
            </w:r>
            <w:r>
              <w:br/>
            </w:r>
            <w:r>
              <w:rPr>
                <w:rFonts w:ascii="Times New Roman"/>
                <w:b w:val="false"/>
                <w:i w:val="false"/>
                <w:color w:val="000000"/>
                <w:sz w:val="20"/>
              </w:rPr>
              <w:t>№ А-11/518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А–12/594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 (бұдан әрі – мемлекеттік көрсетілетін қызмет) "Ақмола облысының кәсіпкерлік және өнеркәсіп басқармасы" мемлекеттік мекемесімен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Өтініштерді қабылдау және мемлекеттiк қызметті көрсету нәтижелерiн беру "электрондық үкіметтің" веб-порталы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 Инвестициялар және даму министрінің 2015 жылғы 28 сәуірдегі № 521 бұйрығымен (Нормативтік құқықтық актілерді мемлекеттік тіркеу тізілімінде № 11606 болып тіркелген)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Start w:name="z12" w:id="1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әрекеттер тәртiбiн сипаттау</w:t>
      </w:r>
    </w:p>
    <w:bookmarkEnd w:id="10"/>
    <w:bookmarkStart w:name="z13" w:id="11"/>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1"/>
    <w:bookmarkStart w:name="z14" w:id="12"/>
    <w:p>
      <w:pPr>
        <w:spacing w:after="0"/>
        <w:ind w:left="0"/>
        <w:jc w:val="both"/>
      </w:pPr>
      <w:r>
        <w:rPr>
          <w:rFonts w:ascii="Times New Roman"/>
          <w:b w:val="false"/>
          <w:i w:val="false"/>
          <w:color w:val="000000"/>
          <w:sz w:val="28"/>
        </w:rPr>
        <w:t>
      5. Мемелекеттік қызмет көрсету процесінің құрамына кіретін әрбір рәсімнің (әрекеттің) мазмұны, оның орындалу ұзақтығы:</w:t>
      </w:r>
    </w:p>
    <w:bookmarkEnd w:id="12"/>
    <w:bookmarkStart w:name="z15"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bookmarkEnd w:id="13"/>
    <w:bookmarkStart w:name="z16" w:id="14"/>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14"/>
    <w:bookmarkStart w:name="z17" w:id="15"/>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салыстыруды жүзеге асырады, мемлекеттік көрсетілетін қызметтің нәтижесін дайындайды – 1 жұмыс күні;</w:t>
      </w:r>
    </w:p>
    <w:bookmarkEnd w:id="15"/>
    <w:bookmarkStart w:name="z18" w:id="1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сағат;</w:t>
      </w:r>
    </w:p>
    <w:bookmarkEnd w:id="16"/>
    <w:bookmarkStart w:name="z19" w:id="1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жолдайды – 15 минут.</w:t>
      </w:r>
    </w:p>
    <w:bookmarkEnd w:id="17"/>
    <w:bookmarkStart w:name="z20" w:id="18"/>
    <w:p>
      <w:pPr>
        <w:spacing w:after="0"/>
        <w:ind w:left="0"/>
        <w:jc w:val="both"/>
      </w:pPr>
      <w:r>
        <w:rPr>
          <w:rFonts w:ascii="Times New Roman"/>
          <w:b w:val="false"/>
          <w:i w:val="false"/>
          <w:color w:val="000000"/>
          <w:sz w:val="28"/>
        </w:rPr>
        <w:t>
      6. Келесі рәсімдерді (әрекеттерді) орындалуына негіз болатын мемлекеттік қызметті көрсету рәсімінің (әрекетінің) нәтижелері:</w:t>
      </w:r>
    </w:p>
    <w:bookmarkEnd w:id="18"/>
    <w:bookmarkStart w:name="z21" w:id="19"/>
    <w:p>
      <w:pPr>
        <w:spacing w:after="0"/>
        <w:ind w:left="0"/>
        <w:jc w:val="both"/>
      </w:pPr>
      <w:r>
        <w:rPr>
          <w:rFonts w:ascii="Times New Roman"/>
          <w:b w:val="false"/>
          <w:i w:val="false"/>
          <w:color w:val="000000"/>
          <w:sz w:val="28"/>
        </w:rPr>
        <w:t>
      1) құжаттарды тіркеу және басшыға бұрыштама қоюға жіберу;</w:t>
      </w:r>
    </w:p>
    <w:bookmarkEnd w:id="19"/>
    <w:bookmarkStart w:name="z22" w:id="2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0"/>
    <w:bookmarkStart w:name="z23" w:id="21"/>
    <w:p>
      <w:pPr>
        <w:spacing w:after="0"/>
        <w:ind w:left="0"/>
        <w:jc w:val="both"/>
      </w:pPr>
      <w:r>
        <w:rPr>
          <w:rFonts w:ascii="Times New Roman"/>
          <w:b w:val="false"/>
          <w:i w:val="false"/>
          <w:color w:val="000000"/>
          <w:sz w:val="28"/>
        </w:rPr>
        <w:t>
      3) ұсынылған құжаттардың толықтығын тексеру, мемлекеттік көрсетілетін қызметтің нәтижесін дайыдау;</w:t>
      </w:r>
    </w:p>
    <w:bookmarkEnd w:id="21"/>
    <w:bookmarkStart w:name="z24" w:id="22"/>
    <w:p>
      <w:pPr>
        <w:spacing w:after="0"/>
        <w:ind w:left="0"/>
        <w:jc w:val="both"/>
      </w:pPr>
      <w:r>
        <w:rPr>
          <w:rFonts w:ascii="Times New Roman"/>
          <w:b w:val="false"/>
          <w:i w:val="false"/>
          <w:color w:val="000000"/>
          <w:sz w:val="28"/>
        </w:rPr>
        <w:t>
      4) мемлекеттік көрсетілетін қызметтің нәтижесіне қол қою;</w:t>
      </w:r>
    </w:p>
    <w:bookmarkEnd w:id="22"/>
    <w:bookmarkStart w:name="z25" w:id="23"/>
    <w:p>
      <w:pPr>
        <w:spacing w:after="0"/>
        <w:ind w:left="0"/>
        <w:jc w:val="both"/>
      </w:pPr>
      <w:r>
        <w:rPr>
          <w:rFonts w:ascii="Times New Roman"/>
          <w:b w:val="false"/>
          <w:i w:val="false"/>
          <w:color w:val="000000"/>
          <w:sz w:val="28"/>
        </w:rPr>
        <w:t>
      5) мемлекеттік көрсетілетін қызметтің нәтижесін жолдау.</w:t>
      </w:r>
    </w:p>
    <w:bookmarkEnd w:id="23"/>
    <w:bookmarkStart w:name="z26" w:id="24"/>
    <w:p>
      <w:pPr>
        <w:spacing w:after="0"/>
        <w:ind w:left="0"/>
        <w:jc w:val="left"/>
      </w:pPr>
      <w:r>
        <w:rPr>
          <w:rFonts w:ascii="Times New Roman"/>
          <w:b/>
          <w:i w:val="false"/>
          <w:color w:val="000000"/>
        </w:rPr>
        <w:t xml:space="preserve"> 3. Мемлекеттiк қызмет көрсету процесiнде көрсетiлетiн қызметтi берушiнiң құрылымдық бөлiмшелерiнiң (қызметкерлерiнiң) өзара әрекет тәртiбiн сипаттау</w:t>
      </w:r>
    </w:p>
    <w:bookmarkEnd w:id="24"/>
    <w:bookmarkStart w:name="z27" w:id="2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25"/>
    <w:bookmarkStart w:name="z28" w:id="26"/>
    <w:p>
      <w:pPr>
        <w:spacing w:after="0"/>
        <w:ind w:left="0"/>
        <w:jc w:val="both"/>
      </w:pPr>
      <w:r>
        <w:rPr>
          <w:rFonts w:ascii="Times New Roman"/>
          <w:b w:val="false"/>
          <w:i w:val="false"/>
          <w:color w:val="000000"/>
          <w:sz w:val="28"/>
        </w:rPr>
        <w:t>
      1) көрсетілетін қызметті берушінің кеңсе қызметкері;</w:t>
      </w:r>
    </w:p>
    <w:bookmarkEnd w:id="26"/>
    <w:bookmarkStart w:name="z29"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30" w:id="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8"/>
    <w:bookmarkStart w:name="z31" w:id="29"/>
    <w:p>
      <w:pPr>
        <w:spacing w:after="0"/>
        <w:ind w:left="0"/>
        <w:jc w:val="both"/>
      </w:pPr>
      <w:r>
        <w:rPr>
          <w:rFonts w:ascii="Times New Roman"/>
          <w:b w:val="false"/>
          <w:i w:val="false"/>
          <w:color w:val="000000"/>
          <w:sz w:val="28"/>
        </w:rPr>
        <w:t>
      8. Әрбір рәсімнің (әрекеттің) орындалу ұзақтығын көрсете отырып, құрылымдық бөлімшелер (қызметкерлер) арасындағы рәсімдердің (әрекеттердің) кезеңділігін сипаттау:</w:t>
      </w:r>
    </w:p>
    <w:bookmarkEnd w:id="29"/>
    <w:bookmarkStart w:name="z32" w:id="30"/>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15 минут;</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bookmarkEnd w:id="31"/>
    <w:bookmarkStart w:name="z34" w:id="3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салыстыруды жүзеге асырады, мемлекеттік көрсетілетін қызметтің нәтижесін дайындайды – 1 жұмыс күні;</w:t>
      </w:r>
    </w:p>
    <w:bookmarkEnd w:id="32"/>
    <w:bookmarkStart w:name="z35" w:id="3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 1 сағат;</w:t>
      </w:r>
    </w:p>
    <w:bookmarkEnd w:id="33"/>
    <w:bookmarkStart w:name="z36" w:id="3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жолдайды – 15 минут.</w:t>
      </w:r>
    </w:p>
    <w:bookmarkEnd w:id="34"/>
    <w:bookmarkStart w:name="z37" w:id="3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5"/>
    <w:bookmarkStart w:name="z38" w:id="36"/>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(әрекеттерінің) кезеңділігін сипаттау:</w:t>
      </w:r>
    </w:p>
    <w:bookmarkEnd w:id="36"/>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тіркеуді жүзеге асырады;</w:t>
      </w:r>
    </w:p>
    <w:p>
      <w:pPr>
        <w:spacing w:after="0"/>
        <w:ind w:left="0"/>
        <w:jc w:val="both"/>
      </w:pPr>
      <w:r>
        <w:rPr>
          <w:rFonts w:ascii="Times New Roman"/>
          <w:b w:val="false"/>
          <w:i w:val="false"/>
          <w:color w:val="000000"/>
          <w:sz w:val="28"/>
        </w:rPr>
        <w:t>
      1-процесс – көрсетілетін қызметті алушы көрсетілетін қызметті алу үшін порталда ЖСН/БСН және паролін енгізу процесі (авторизациялау процесі);</w:t>
      </w:r>
    </w:p>
    <w:p>
      <w:pPr>
        <w:spacing w:after="0"/>
        <w:ind w:left="0"/>
        <w:jc w:val="both"/>
      </w:pPr>
      <w:r>
        <w:rPr>
          <w:rFonts w:ascii="Times New Roman"/>
          <w:b w:val="false"/>
          <w:i w:val="false"/>
          <w:color w:val="000000"/>
          <w:sz w:val="28"/>
        </w:rPr>
        <w:t>
      1-шарт – ЖСН/БСН және пароль арқылы тіркелген көрсетілетін қызметті алушының мәліметтерінің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мәліметтерінде бұзушылықтардың бар болуына байланысты порталда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таңдауы,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 цифрлық қолтаңбасының (бұдан әрі - ЭЦҚ) тіркеу куәлігін таңдайды;</w:t>
      </w:r>
    </w:p>
    <w:p>
      <w:pPr>
        <w:spacing w:after="0"/>
        <w:ind w:left="0"/>
        <w:jc w:val="both"/>
      </w:pPr>
      <w:r>
        <w:rPr>
          <w:rFonts w:ascii="Times New Roman"/>
          <w:b w:val="false"/>
          <w:i w:val="false"/>
          <w:color w:val="000000"/>
          <w:sz w:val="28"/>
        </w:rPr>
        <w:t>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p>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шлюзінің автоматтандырылған жұмыс орнында "электрондық үкімет" шлюзі арқылы көрсетілетін қызметті алушының ЭЦҚ куәландырылған (қол қойылған) электрондық құжатты (көрсетілетін қызметті алушының сұранысын) жолдау;</w:t>
      </w:r>
    </w:p>
    <w:p>
      <w:pPr>
        <w:spacing w:after="0"/>
        <w:ind w:left="0"/>
        <w:jc w:val="both"/>
      </w:pPr>
      <w:r>
        <w:rPr>
          <w:rFonts w:ascii="Times New Roman"/>
          <w:b w:val="false"/>
          <w:i w:val="false"/>
          <w:color w:val="000000"/>
          <w:sz w:val="28"/>
        </w:rPr>
        <w:t>
      6-процесс – көрсетілетін қызметті алушының "жеке кабинетінде" мемлекеттік қызмет көрсету нәтижесін көрсетілетін қызметті алушымен алу. Электрондық құжат көрсетілетін қызметті берушінің басшысының ЭЦҚ пайдалану арқылы қалыптасады.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әрекет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(әрекеттердің) ретін, көрсетілетін қызметті берушінің құрылымдық бөлімшелерінің (қызметкерлерінің) өзара әрекеттерінің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w:t>
            </w:r>
            <w:r>
              <w:br/>
            </w:r>
            <w:r>
              <w:rPr>
                <w:rFonts w:ascii="Times New Roman"/>
                <w:b w:val="false"/>
                <w:i w:val="false"/>
                <w:color w:val="000000"/>
                <w:sz w:val="20"/>
              </w:rPr>
              <w:t>кепілшартын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0" w:id="37"/>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әрекет диаграммасы</w:t>
      </w:r>
    </w:p>
    <w:bookmarkEnd w:id="37"/>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мағынасын түсіндіру:</w:t>
      </w:r>
    </w:p>
    <w:p>
      <w:pPr>
        <w:spacing w:after="0"/>
        <w:ind w:left="0"/>
        <w:jc w:val="both"/>
      </w:pPr>
      <w:r>
        <w:rPr>
          <w:rFonts w:ascii="Times New Roman"/>
          <w:b w:val="false"/>
          <w:i w:val="false"/>
          <w:color w:val="000000"/>
          <w:sz w:val="28"/>
        </w:rPr>
        <w:t>
      Портал АЖ – портал ақпараттық жүйесі;</w:t>
      </w:r>
    </w:p>
    <w:p>
      <w:pPr>
        <w:spacing w:after="0"/>
        <w:ind w:left="0"/>
        <w:jc w:val="both"/>
      </w:pPr>
      <w:r>
        <w:rPr>
          <w:rFonts w:ascii="Times New Roman"/>
          <w:b w:val="false"/>
          <w:i w:val="false"/>
          <w:color w:val="000000"/>
          <w:sz w:val="28"/>
        </w:rPr>
        <w:t>
      ЭҮШ – "электрондық үкімет" шлюзы.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w:t>
            </w:r>
            <w:r>
              <w:br/>
            </w:r>
            <w:r>
              <w:rPr>
                <w:rFonts w:ascii="Times New Roman"/>
                <w:b w:val="false"/>
                <w:i w:val="false"/>
                <w:color w:val="000000"/>
                <w:sz w:val="20"/>
              </w:rPr>
              <w:t>өндіруге жер қойнауын</w:t>
            </w:r>
            <w:r>
              <w:br/>
            </w:r>
            <w:r>
              <w:rPr>
                <w:rFonts w:ascii="Times New Roman"/>
                <w:b w:val="false"/>
                <w:i w:val="false"/>
                <w:color w:val="000000"/>
                <w:sz w:val="20"/>
              </w:rPr>
              <w:t>пайдалану құқығын</w:t>
            </w:r>
            <w:r>
              <w:br/>
            </w:r>
            <w:r>
              <w:rPr>
                <w:rFonts w:ascii="Times New Roman"/>
                <w:b w:val="false"/>
                <w:i w:val="false"/>
                <w:color w:val="000000"/>
                <w:sz w:val="20"/>
              </w:rPr>
              <w:t>кепілшартын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2" w:id="38"/>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 көрсетудің бизнес-процестерінің анықтамалығы</w:t>
      </w:r>
    </w:p>
    <w:bookmarkEnd w:id="38"/>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