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3e0c5" w14:textId="363e0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Жайылымдарды геоботаникалық зерттеп-қарау негізінде Ақкөл ауданының Азат ауылының, Жалғызқарағай ауылдық округінің, Кеңес ауылдық округінің, Новорыбинка ауылдық округінің, Қарасай ауылдық округінің Қарасай ауылы және Сазды бұлақ ауылының жайылым айналымдарының схемаларын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2019 жылғы 13 маусымдағы № А-6/167 қаулысы. Ақмола облысының Әділет департаментінде 2019 жылғы 24 маусымда № 7248 болып тіркелді. Күші жойылды - Ақмола облысы Ақкөл ауданы әкімдігінің 2021 жылғы 29 шілдедегі № А-7/210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Ақкөл ауданы әкімдігінің 29.07.2021 </w:t>
      </w:r>
      <w:r>
        <w:rPr>
          <w:rFonts w:ascii="Times New Roman"/>
          <w:b w:val="false"/>
          <w:i w:val="false"/>
          <w:color w:val="ff0000"/>
          <w:sz w:val="28"/>
        </w:rPr>
        <w:t>№ А-7/210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"Жайылымдар туралы" 2017 жылғы 20 ақпандағы Заңының 9-бабы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Жайылымдарды геоботаникалық зерттеп-қарау негізінде Ақкөл ауданының Азат ауылының жайылым айналымдарының схемасы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Жайылымдарды геоботаникалық зерттеп-қарау негізінде Ақкөл ауданының Жалғызқарағай ауылдық округінің жайылым айналымдарының схемасы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Жайылымдарды геоботаникалық зерттеп-қарау негізінде Ақкөл ауданының Кеңес ауылдық округінің жайылым айналымдарының схемасы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Жайылымдарды геоботаникалық зерттеп-қарау негізінде Ақкөл ауданының Новорыбинка ауылдық округінің жайылым айналымдарының схемасы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Жайылымдарды геоботаникалық зерттеп-қарау негізінде Ақкөл ауданының Қарасай ауылдық округінің Қарасай ауылы және Сазды бұлақ ауылының жайылым айналымдарының схемасы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аудан әкімінің орынбасары В.В. Елисеевке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А.Қайыржанов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"13"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А-6/167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 геоботаникалық зерттеп-қарау негізінде Ақкөл ауданының Азат ауылының жайылым айналымдарының схемасы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77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"13"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А-6/167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 геоботаникалық зерттеп-қарау негізінде Ақкөл ауданының Жалғызқарағай ауылдық округінің жайылым айналымдарының схемасы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58000" cy="1052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052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24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4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"13"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А-6/167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 геоботаникалық зерттеп-қарау негізінде Ақкөл ауданының Кеңес ауылдық округінің жайылым айналымдарының схемасы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14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14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19900" cy="941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941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3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"13"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А-6/167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 геоботаникалық зерттеп-қарау негізінде Ақкөл ауданының Новорыбинка ауылдық округінің жайылым айналымдарының схемасы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89700" cy="1036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89700" cy="1036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47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7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"13"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А-6/167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 геоботаникалық зерттеп-қарау негізінде Ақкөл ауданының Қарасай ауылдық округінің Қарасай ауылы және Сазды бұлақ ауылының жайылым айналымдарының схемасы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07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07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