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cb4c" w14:textId="6b2c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әкімінің 2018 жылғы 14 желтоқсандағы № 11 "Атбасар ауданында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әкімінің 2019 жылғы 19 қыркүйектегі № 11 шешімі. Ақмола облысының Әділет департаментінде 2019 жылғы 27 қыркүйекте № 7401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қантардағы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ауданы әкімінің "Атбасар ауданында сайлау учаскелерін құру туралы" 2018 жылғы 14 желтоқсандағы № 11 (Нормативтік құқықтық актілерді мемлекеттік тіркеу тізілімінде № 6948 болып тіркелген, 2018 жылғы 28 желтоқсанда "Халық ақпарат"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29 жолы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№ 227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Атбасар ауданы, Атбасар қаласы, Жеңіс көшесі, 61, Ақмола облысы білім басқармасының "Атбасар қаласы, ақыл-ой бұзушылықтары мен психикалық дамуы кеш балаларға арналған № 2 облыстық арнайы түзету мектеп-интернаты"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Атбасар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С.Разин көшесі 1; 1а; 2а; 2б; 3; 4; 5; 6; 7; 7а; 8; 9; 9а; 10; 11; 12; 13; 13а; 14; 14а; 15; 16; 16а; 16б; 17; 18; 19; 20; 21; 22; 22а; 23; 24; 24а; 25; 26;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 көшесі 1; 1а; 2; 2а; 3; 4; 5; 5а; 6; 7; 8; 8а; 10; 11; 12; 13; 13а; 14; 15; 16; 17; 18; 19; 20; 20а; 21; 22; 22а; 23; 24; 25; 26;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Щорс көшесі 1а; 2; 3; 5; 6; 7; 8; 9; 9а; 11; 12; 13; 13а; 14; 15; 16; 17; 18; 19; 19а; 20; 21; 22; 22а; 23; 24; 24а; 25; 25а; 26; 26а; 27; 27а; 28; 29; 29а; 30; 30а; 31; 32; 33; 34; 35; 37; 39; 41; 43; 43а; 45;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 1; 2; 3; 4; 5; 6; 7; 8; 9; 10; 11; 12; 13; 14; 15; 16; 17; 18; 18а; 19; 20; 20а; 21; 22; 23; 23а; 24; 24а; 25; 26; 26а; 27; 27а; 28; 29; 30; 31; 31а; 32; 33; 34; 35; 36; 37; 38; 39; 40; 41; 42; 43; 43а; 44; 45; 46; 47; 48; 49;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Дьяченко атындағы көшесі 2; 3; 4; 5; 6; 7; 8; 9; 10; 11; 12; 13; 14; 14а; 15; 16; 17; 18; 19; 20; 21; 22; 23; 24; 25; 25а; 26; 27; 28; 29; 30; 31; 32; 33; 33а; 34; 35; 36; 37; 38; 39; 40; 41; 42; 43; 45; 47; 49; 50; 51;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Жақыпбек Жанғозин көшесі 1; 2; 2а; 3; 4; 5; 6; 7; 8; 9; 10; 11; 12; 13; 14; 15; 16; 17; 18; 19; 20; 21; 22; 23; 24; 25; 26; 26а; 27; 28; 29; 29а; 29б; 30; 31; 31а; 32; 33; 35; 36; 37; 38; 39; 42; 43; 44; 48; 50; 50а;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Н.Нұрсейітов көшесі 1; 1а; 1б; 1в; 1г; 2; 3; 6; 7; 8; 9; 10; 11; 12; 13; 14; 15; 16; 17; 17/1; 17/2; 18; 19; 20; 21; 22; 23; 24; 25; 25а; 26; 26а; 27; 28; 28а; 29; 30; 31/1; 31а; 32; 33; 33/1; 34; 35; 36; 36а; 37; 38; 38а; 38/1; 40; 42; 44; 44/1; 46; 48; 48а; 49; 50; 51; 52; 52/2; 53; 55;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Ремзаводская көшесі 1; 1а; 1б; 1г; 2; 2а; 3; 4; 5; 6; 7; 7а; 8; 9; 10; 11; 12; 13; 14; 14/1; 15; 16; 16/2; 17; 18;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Армандастар шағын ауданы 1; 2; 3; 4; 5; 6; 7; 8; 9; 10; 12.".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Е.А.Виншуге жүктелсін.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