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4a1d" w14:textId="30d4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2018 жылғы 24 желтоқсандағы № 6С-34/3-18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2019 жылғы 14 қазандағы № 6С-43/2-19 шешімі. Ақмола облысының Әділет департаментінде 2019 жылғы 21 қазанда № 7429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"2019-2021 жылдарға арналған аудандық бюджет туралы" 2018 жылғы 24 желтоқсандағы № 6С-34/3-18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7024 болып тіркелген, 2019 жылғы 14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аудандық бюджет тиісінше 1, 2 және 3-қосымшаларға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5 359 390,2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1 022 524,0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4 319 590,2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5 378 611,8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8 714,0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- 27 935,6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27 935,6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5 359 390,2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1 022 524,0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586 622,0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563 512,0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4 319 590,2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4 319 590,2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4 319 590,2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608"/>
        <w:gridCol w:w="3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5 378 611,8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118 027,3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118 027,3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3 255 626,3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3 174 341,1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2 355 330,8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293 396,0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414 827,6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409 385,6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83 870,4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154 058,9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102 704,6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89 725,5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мұқтаждықтары үшін жер учаскелерін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552 844,8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ішкі саясат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175 065,3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130 952,8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237 813,8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232 588,8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-27 935,6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1"/>
        <w:gridCol w:w="4539"/>
      </w:tblGrid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1 216 783,0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1 197 845,0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263 684,4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3 635,4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144 591,0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бөлінетін нысаналы трансферт есебінен мемлекеттік атаулы әлеуметтік көмекті төлеуге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 мүшелеріне, табысы аз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бөлінетін нысаналы трансферт есебінен жастарға, табысы аз және көпбалалы отбасы мүшелеріне,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845 817,9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315 641,0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№1 орта мектебінің ғимаратын күрделі жөндеу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99 800,0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"Ақмырза орта мектебі" коммуналдық мемлекеттік мекемесінің шатырын күрделі жөндеу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35 980,0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393 528,9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5 184,7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10 808,4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10 613,5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267,2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35 146,9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34 540,3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1 729,2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1 304,1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18 938,0 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мен ауылдық округтердің бюджеттеріне 2019 жылға арналған республикалық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8"/>
        <w:gridCol w:w="5602"/>
      </w:tblGrid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12 002,3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12 002,3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2 837,3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1 769,2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1 068,1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бюджеттік бағдарламалар әкімшілеріне 2019 жылға арналған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7"/>
        <w:gridCol w:w="4643"/>
      </w:tblGrid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928 152,9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561 030,9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110 171,0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98 371,0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мемлекеттік білім беру тапсырысын іске асыруға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18 808,0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292 412,9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50 423,5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көше-жол желісін орташа жөндеу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231 588,8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 абаттандыру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10 400,6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22 257,0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отбасылардың балаларына жеңілдікпен жол жүруді қамтамасыз етуге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шығындарын өтеу бойынша демеу-қаржылау үшін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шығарылуының 30-жылдығына орай бір жолғы материалдық көмек төлеуге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жекеше агенттіктері арқылы жұмысқа орналасуға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367 122,0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367 122,0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Сілеті ауылында таратушы су құбыры желілерін қайта жаңартуға жобалау-сметалық құжаттамасын әзірлеу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Ақмырза ауылында таратушы сумен жабықтау желілерін қайта жаңартуға жобалау-сметалық құжаттамасын әзірлеу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18 074,0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322 122,0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сараптамадан өтіп, жобалау-сметалық құжаттаманы әзірлеу, магистральды желілерге қайта қосу арқылы Ерейментау қаласының сумен жабдықтау жүйесін қайта жаңарту. 2 кезек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6С-34/3-18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қаласының бюджетіне 2019 жылға арналған аудандық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8705"/>
      </w:tblGrid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тегін алып баруды ұйымдастыру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