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a5773" w14:textId="22a57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2018 жылғы 24 желтоқсандағы № 261/38-6 "2019-2021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2019 жылғы 27 қарашадағы № 361/52-6 шешімі. Ақмола облысының Әділет департаментінде 2019 жылғы 5 желтоқсанда № 7552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"2019-2021 жылдарға арналған аудандық бюджет туралы" 2018 жылғы 24 желтоқсандағы № 261/38-6 (Нормативтік құқықтық актілерді мемлекеттік тіркеу тізілімінде № 6987 болып тіркелген, 2019 жылғы 8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аудандық бюджет тиісінше 1, 2 және 3 қосымшаларға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27 680 278,2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2 309 965,0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31 040,8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695 388,2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24 643 884,2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27 792 785,4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146 530,1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246 188,0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99 657,9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16 000,0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- 275 037,3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275 037,3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246 188,0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99 657,9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128 507,2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И.Саденова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361/52-6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261/38-6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897"/>
        <w:gridCol w:w="578"/>
        <w:gridCol w:w="578"/>
        <w:gridCol w:w="6045"/>
        <w:gridCol w:w="36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27 680 278,2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2 309 965,0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175 587,0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175 587,0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1 255 601,0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1 255 601,0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732 447,0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604 714,0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32 282,0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92 983,0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127 430,0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44 683,0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75 881,0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31 040,8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6 596,0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несиелер бойынша сыйақылар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1 532,2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1 532,2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22 912,6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22 912,6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695 388,2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165 794,0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165 794,0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529 594,2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529 594,2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24 643 884,2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24 643 884,2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24 643 884,2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508"/>
        <w:gridCol w:w="1071"/>
        <w:gridCol w:w="1071"/>
        <w:gridCol w:w="5678"/>
        <w:gridCol w:w="3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27 792 785,4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304 838,6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243 023,8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151 868,9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151 868,9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67 909,9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67 909,9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58 951,7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41 493,3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33 884,3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17 458,4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17 458,4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24 831,4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12 717 652,3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2 377 371,3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2 354 068,3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268 280,5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2 085 787,8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10 033 028,3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6 680 499,6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6 641 488,7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39 010,9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3 282 264,8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3 282 264,8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307 252,7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307 252,7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230 746,4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960 310,0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536 969,5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534 750,5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534 750,5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285 218,3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285 218,3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138 447,5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49 667,1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33 140,1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24 323,4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36 748,2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138 122,2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138 122,2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29 981,2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3 506 936,6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1 164 532,8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1 024 652,8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67 765,6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898 087,2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139 880,0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108 072,0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2 324 482,8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1 715 387,3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1 715 386,3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609 095,5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200 187,0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408 908,5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427 394,8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251 455,6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251 455,6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251 455,6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54 144,2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37 664,2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22 939,2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64 566,7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51 068,7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36 243,1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14 825,6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57 228,3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46 040,3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21 767,6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24 272,7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446 954,4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446 954,4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250 772,4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107 144,4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143 628,0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196 182,0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196 182,0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185 420,4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108 045,7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91 952,7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Қанғыбас иттер мен мысықтарды аулауды және жоюды ұйымдастыру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26 392,7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26 392,7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21 653,5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4 739,2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 және қоршаған ортаны қорғау мен жер қатынастары саласындағы өзге де қызметтер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жөніндегі шараларды іске асыру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114 516,3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114 516,3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66 604,3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31 608,3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қала құрылысы даму аумағын және елді мекендердің бас жоспарлар схемаларын әзірлеу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3 581 736,1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3 547 353,0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3 541 190,8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1 394 864,0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199 312,0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1 947 014,8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34 383,1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34 383,1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18 837,6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4 974 142,2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4 974 142,2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66 807,2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1 681 803,0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1 681 803,0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547 922,6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547 922,6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547 922,6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104 285,6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Субвенсиялар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182 452,0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261 185,0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146 530,1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246 188,0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246 188,0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246 188,0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246 188,0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246 188,0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99 657,9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99 657,9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99 657,9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- 275 037,3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275 037,3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246 188,0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246 188,0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246 188,0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99 657,9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99 657,9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99 657,9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99 657,9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128 507,2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128 507,2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361/52-6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261/38-6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8-ші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округтердің әкімдері аппараттарының әкімшілері бойынша бюджеттік бағдарламалардың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584"/>
        <w:gridCol w:w="1584"/>
        <w:gridCol w:w="4924"/>
        <w:gridCol w:w="30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94897,0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67909,9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67909,9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67909,9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2471,9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2471,9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6162,2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6162,2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6162,2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Мәншүк ауылы әкімініңаппараты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Приречный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ауданының Родина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ауданының Тасты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Шалқар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16748,3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18902,9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