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9dc0" w14:textId="db59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2018 жылғы 24 желтоқсандағы № 6С-37/1 "2019-2021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2019 жылғы 25 шілдедегі № 6С-44/1 шешімі. Ақмола облысының Әділет департаментінде 2019 жылғы 29 шілдеде № 7298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"2019-2021 жылдарға арналған аудандық бюджет туралы" 2018 жылғы 24 желтоқсандағы № 6С-37/1 (Нормативтік құқықтық актілерді мемлекеттік тіркеу тізілімінде № 7034 болып тіркелген, 2019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осы шешімнің 1, 2 және 3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14985827,1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2458704,0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238598,5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12273873,6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15178324,1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12480,0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17820,0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- 204977,0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204977,0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ХLІV (кезектен тыс)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Р.Қайдауылов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14985827,1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868926,0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858145,0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238598,5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225365,5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221865,5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12273873,6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11766687,6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11766687,6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608"/>
        <w:gridCol w:w="3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15178324,1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349435,2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6185902,7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5511331,8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4301575,4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769642,8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782179,3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775711,3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6501929,8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1307882,7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5194047,1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4906118,7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 нысаналы трансферттерді қайтару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активтерді сатудан түсетін түсімдер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-204977,0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нысаналы трансферттер және несиелер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0"/>
        <w:gridCol w:w="4550"/>
      </w:tblGrid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8616344,6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2760219,2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минималды жалақы мөлшерінің өзгеруіне байланысты мемлекеттік бюджет қаражаты есебінен күтіп-ұсталынатын мемлекеттік қызметкерлердің, ұйым қызметкерлерінің бөлек санаттарына қазыналық кәсіпорындардың қызметкерлерінің жалақыларын арттыруға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740698,7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қызметкерлердің бөлек санаттарына жалақыны арттыруға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111236,0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560407,2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еңбекақысын ұлғайтуға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467887,0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 сыныптарын ашуға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оқулықтар сатып алуға және жеткізуге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ат. ОМ ғимараты бөлігінің төбесін ағымдағы жөндеуге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арасында денсаулықты және өмірлік дағдыларды қалыптастыру және өзіне өзі қол жұмсаудың алдын алу бағдарламасын енгізуге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ауданың Щучинск қаласының № 9 мектеп гимназиясына "Үздік орта білім беру ұйымына" гранты беруге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451138,4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үкіметпен анықталған өңірлерге өз еркімен қоныс аударған тұлғаларға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жүзеге асыру үшін мемлекеттік гранттарды ұсынуға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жеке агенттіктері арқылы жұмысқа орналастыруға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көші-қон және оралмандар үшін тұрғын үйді жалдау (жалға алу) бойынша шығындарды өтеу бойынша субсидияға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жүзеге асыруға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278729,0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жұмыстар бойынша кеңесшілерді және халықты жұмыспен қамту орталықтарында асистенттерді енгізуге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 бар мүгедек балаларды бір реттік қуыс тетіктермен қамтамасыз етуге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"Инватакси" қызметін дамытуға мемлекеттік әлеуметтік тапсырысты орналастыруға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құралдарымен қамтамасыз ету нормаларын арттыруға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көрсетуіне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шығарудың 30 жылдығына бір реттік материалдық көмекті төлеуге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отбасылардан шыққан балалардың жеңілдікпен жол жүруін қамтамасыз етуге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қиын жағдай туындаған кезде табысы ең төменгі күнкөріс деңгейінен аспайтын көп балалы отбасыларға өтініш бойынша біржолғы әлеуметтік көмек көрсетуге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 үшін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793407,9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 жылыту маусымынан өткізуге және аяқтауға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 жылу беру маусымына дайындауға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208407,9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"Зеленобор-Мәдениет" (27 км) автожолын орташа жөндеу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абаттандыру (көше жарығын ағымдағы жөндеу кентті санитарлық тазалау және абаттандыру)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қаласының көше-жол желілерін ағымдағы жөндеу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 үшін коммуналдық тұрғын үй қорының тұрғын үйлерін сатып алуға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насаналы трансферттер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5825825,4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5825825,4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қаласында 135 орындық интернаты бар 800 оқушыға арналған бейінді мектеп құрылысы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672614,0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Щучинск қаласы, Ботаническая көшесі, № 8Д учаскесі мекенжайы бойынша бес қабатты 45 пәтерлі тұрғын үйді абаттандыру және сыртқы желілерді салу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Щучинский кентінде екі 5 қабатты және үш 4 қабатты тұрғын үйлерге жылу желілерін және блокты-модульдік бу қазандығына инженерлік желілерін абаттандыру және салу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су бұру коллектордың (3 кезек) желісі мен кәріздік сорғы станциясы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712576,0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ауылында су бұру желілері мен объектілерін салу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45435,0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кәріздік коллекторның құрылысы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1383005,0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кварталіші су құбыры желілерін салу (4 кезек)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376929,0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су бұру желілерін және объектілерін қайта жаңарту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1362903,0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Щучинск қаласында магистральдық су құбыры желілерін (4 кезек) салу және қайта жаңарту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363317,0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нөсерлік кәрізінің құрылысы (12 км)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Щучье көлінің айналасында орналасқан сауықтыратын орындарға сумен жабдықтау және су бұру құрылысы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көлі маңында орналасқан балалар сауықтыру орталықтарының су құбырының құрылысы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Щучинск қаласында кварталіші кәріздік желілерін салу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2-кезек, Бурабай кентінде жылу желілерін салуға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186377,0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антенна-діңгек құрылысын электрмен жабдықтау және электр желілеріне қосу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әлуметтік қолдау шараларын іске асыру үшін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бюджеттерге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7"/>
        <w:gridCol w:w="4573"/>
      </w:tblGrid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90924,2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90924,2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трансферттері есебiнен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18918,1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18918,1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 мөлшерінің өзгеруіне байланысты азаматтық қызметшілердің жекелеген санаттарының, мемлекеттік бюджет қаражаты есебінен ұсталатын ұйымдардың қызметкерлерінің, қазыналық кәсіпорын қызметкерлерінің еңбекақысын арттыруға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8884,2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жалақысын арттыруға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10033,9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72006,1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72006,1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ағымдағы жөндеуге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