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0749" w14:textId="d56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24 желтоқсандағы № 195 "2019-2021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13 мамырдағы № 228 шешімі. Ақтөбе облысының Әділет департаментінде 2019 жылғы 17 мамырда № 6159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24 желтоқсандағы № 195 "2019-2021 жылдарға арналған Қобда аудандық бюджетін бекіту туралы" (нормативтік құқықтық актілерді мемлекеттік тіркеу тізілімінде № 3-7-188 тіркелген, 2019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Қобда аудандық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5 991 949,0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- 383 351,0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- 11 300,0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5 585 034,0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6 060 785,0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- 89 171,0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- 106 050,0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- 16 879,0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158 007,0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444 442,0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"18 275,0" сандары "158 805,0"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"37 044,0" сандары "59 516,0"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 11, 12, 13, 14 және 15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және жалпы орта білім беру ұйымдарының мұғалімдері мен педагог-психологтарының еңбегіне ақы төлеуді ұлғайтуға – 338 449,0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көп балалы отбасыларға коммуналдық тұрғын үй қорының тұрғын үйін сатып алуға – 9 050,0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29 348,0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"көлiк инфрақұрылымының басым жобаларын іске асыруға – 600 000,0 мың теңге";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аудандық бюджетте республикалық бюджеттен нысаналы даму трансферттер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485 116,0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"77 852,0" сандары "134 303,0"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нысандарын дамытуға – 20 000,0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жобалау, дамыту және (немесе) жайластыруға – 67 012,0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"85 063,0" сандары "135 063,0" сандарымен ауыстырылсын.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13 мамырдағы № 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24 желтоқсандағы 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