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ea17" w14:textId="cfde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2020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2019 жылғы 25 желтоқсандағы № 362 шешімі. Ақтөбе облысының Әділет департаментінде 2019 жылғы 27 желтоқсанда № 6627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Шешімнің атауы жаңа редакцияда - Ақтөбе облысы Ойыл аудандық мәслихатының 17.08.2020 </w:t>
      </w:r>
      <w:r>
        <w:rPr>
          <w:rFonts w:ascii="Times New Roman"/>
          <w:b w:val="false"/>
          <w:i w:val="false"/>
          <w:color w:val="ff0000"/>
          <w:sz w:val="28"/>
        </w:rPr>
        <w:t>№ 424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Ойыл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2020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Ойыл аудандық мәслихатының 17.08.2020 </w:t>
      </w:r>
      <w:r>
        <w:rPr>
          <w:rFonts w:ascii="Times New Roman"/>
          <w:b w:val="false"/>
          <w:i w:val="false"/>
          <w:color w:val="000000"/>
          <w:sz w:val="28"/>
        </w:rPr>
        <w:t>№ 424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"Ойыл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Ойыл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