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db422" w14:textId="83db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2019 жылғы 4 қаңтардағы № 306 "2019-2021 жылдарға арналған Бершігүр ауылдық округі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2019 жылғы 6 желтоқсандағы № 392 шешімі. Ақтөбе облысының Әділет департаментінде 2019 жылғы 9 желтоқсанда № 6526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2019 жылғы 4 қаңтардағы № 306 "2019-2021 жылдарға арналған Бершігүр ауылдық округі бюджетін бекіту туралы" (Нормативтік құқықтық актілерді мемлекеттік тіркеу тізілімінде № 3-13-229 тіркелген, 2019 жылы 23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 тіліндегі атауында, мәтінде және қосымшаларында "Бершігүр" сөзі "Бершүгір" сөзімен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"90171,0" сандары "86046,3"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"2869,0" сандары "3722,7"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"50,0" сандары "150,9"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"87252,0" сандары "82172,7"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"90977,9" сандары "86853,2"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"4744,0" сандары "2526,0"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"1357,0" сандары "1450,7"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"9366,0" сандары "6289,0"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"37359,0" сандары "36859,5" сандарымен ауыстырылсын: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Ауылдық округтің 2019 жылға арналған бюджетіне аудандық бюджеттен мынадай ағымдағы нысаналы трансферттер бөлінгені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шығыстарына - 3571,0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ағымдағы шығындарына – 1050,5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трансфертердің сомаларын бөлу Бершүгір ауылдық округі әкімінің шешімі негізінде айқындалады.".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2019 жылғы 6 желтоқсандағы № 392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2019 жылғы 4 қаңтардағы № 306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Бершүгір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86046,3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82172,7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82172,7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86853,2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23451,4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23451,4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23451,4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19730,4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61103,9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61103,9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61103,9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61103,9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қаражытының пайдаланылатын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