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001" w14:textId="77b0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2019 жылғы 14 мамырдағы № 193 қаулысы. Алматы облысы Әділет департаментінде 2019 жылы 15 мамырда № 5130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аудандық аумақтық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ауданы әкімінің орынбасары Есжанов Газиз Отарбаевичке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2019 жылғы "14" мамыр "Ақсу ауданында үгіттік баспа материалдарын орналастыру үшін орындарды белгілеу және кандидаттарға сайлаушылармен кездесуі үшін үй-жайлар беру туралы" №193 қаулысына 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ауданында үгіттік баспа материалдарын орналастыру үшін орындар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 бойынша: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 ауылы, Күнғали көшесі, № 22, ауылдық дәрігерлік амбулатория ғимараты жанындағы стенд;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Көкжайдақ ауылы, Орталық көшесі, № 1, ауылдық дәрігерлік амбулатория ғимараты жанындағы стенд;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Шолақөзек ауылы, Талдыарық көшесіндегі № 12 үйдің жанындағы стенд.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Арасан ауылдық округі бойынша: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Арасан ауылы, Ғ. Мамбетов көшесі, № 25, мәдениет үйінің ғимараты жанындағы стенд;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Қызылжар ауылы, Қызылжар көшесі, № 20, фельдшерлік акушерлік пункті ғимараты жанындағы стенд.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Егінсу ауылдық округі бойынша: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Егінсу ауылы, С. Жақаев көшесі, № 7, медициналық пункті ғимараты жанындағы стенд.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Есеболатов ауылдық округі бойынша: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Есеболатов ауылы Алыбаев және Круценко көшелерінің қиылысындағы стенд;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Қызылқайың ауылы, Бұхар Жырау және Мәметова көшелерінің қиылысындағы стенд;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Таусамалы ауылы, Ғарышкер көшесі, № 1, Бұрыңғы жол жөндеу кәсіпорнының алдындағы стенд.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Жаңалық ауылдық округі бойынша: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Жаңалық ауылы, Д. Нұрғалиев және Ш. Бәтенов көшелерінің қиылысындағы стенд.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Қарасу ауылдық округі бойынша: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Кеңжыра ауылы, Әкімшілік көшесі, № 27, ауылдық дәрігерлік амбулатория ғимараты жанындағы стенд;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ауылы, М.Ермектасов көшесі, № 28, фельдшерлік акушерлік пункті ғимараты жанындағы стенд;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Тарас ауылы, Тәуке хан көшесі, № 23, фельдшерлік акушерлік пункті ғимараты жанындағы стенд.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Қаракөз ауылдық округі бойынша: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Қаракөз ауылы, Басқан көшесі, № 17, фельдшерлік акушерлік пункті ғимараты жанындағы стенд;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Кеңғарын ауылы, Е. Сиқымов көшесіндегі № 33 үйдің жанындағы стенд.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Қарашілік ауылдық округі бойынша: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Сағабүйен ауылы, Қ.Терібаев көшесі, № 18, ауылдық дәрігерлік амбулатория ғимараты жанындағы стенд;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Қарашілік ауылы, Н. Қастекбаев көшесі, № 6, фельдшерлік акушерлік пункті ғимараты жанындағы стенд.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Қапал ауылдық округі бойынша: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Қапал ауылы, Т. Бигельдиев көшесі, № 9, Е. Жайсанбаев атындағы орта мектеп ғимараты жанындағы стенд;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Қапал ауылы, Ғ. Орманов көшесі, № 1, Ғ. Орманов атындағы орта мектеп ғимараты жанындағы стенд;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Қапал ауылы, О. Жандосов көшесі, № 1, Қапал ауылдық ауруханасының жанындағы стенд.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Көшкентал ауылдық округі бойынша: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Көшкентал ауылы, Н. Түшкенов көшесі, № 1, Көшкентал орта мектебі ғимараты жанындағы стенд;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Көлтабан ауылы, Орталық көшесі, № 15 "Б", фельдшерлік акушерлік пункті ғимараты жанындағы стенд.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Барлыбек Сырттанов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Барлыбек Сырттанов ауылы, Мамырбеков көшесінің бойындағы стенд;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Копа ауылы, Алтай және Қазақстан көшелерінің қиылысындағы стенд.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Қызылағаш ауылдық округі бойынша: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Қызылағаш ауылы, Жастар көшесі, № 27, Қызылағаш ауылының "Казпочта" ғимараты жанындағы стенд.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Ақтоған ауылы, Қараторғай көшесінің бойындағы фельдшерлік акушерлік пункті ғимараты жанындағы стенд.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Матай ауылдық округі бойынша: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Матай ауылы, М. Тынышбаев көшесі, № 31, Матай ауылдық ауруханасы ғимараты жанындағы стенд;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Матай ауылы, Б.Нүрпеисов көшесі, № 32, "Кәусар" балабақшасы ғимараты жанындағы стенд;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Құрақсу ауылы, Орталық көшесі, № 19, ауылдық фельдшерлік пункті ғимаратының жанындағы стенд.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Молалы ауылдық округі бойынша: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Молалы ауылы, Құрманғазы көшесі, № 12, Молалы ауылдық мәдениет үйі ғимараты жанындағы стенд;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Алажиде станциясы, Абай және О. Бөкей көшелерінің қиылысындағы фельдшерлік акушерлік пункті ғимараты жанындағы стенд.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Ойтоған ауылдық округі бойынша: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Ойтоған ауылы, Мәдіқожа және Чукенов көшелерінің қиылысындағы фельдшерлік акушерлік пункті ғимараты жанындағы стенд.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Суықсай ауылдық округі бойынша: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Суықсай ауылы, Жақсылық көшесі, № 22, ауылдық дәрігерлік амбулатория ғимараты жанындағы стенд;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Ащыбұлақ ауылы, Д. Бейсенбаев көшесі, № 13, Ащыбұлақ клубының ғимараты жанындағы стенд;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Баласаз ауылы, Баласаз көшесі, № 8, Баласаз фельдшерлік пункті ғимараты жанындағы стенд;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 ауылы, Ақтөбе көшесі, № 5, Ақтөбе фельдшерлік пункті ғимараты жанындағы стенд.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Жансүгіров ауылдық округі бойынша: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Жансүгіров ауылы, Б. Жидебаев және О. Жұмашев көшелерінің қиылысындағы стенд;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Жансүгіров ауылы, Ғ. Мұратбаев және Желтоқсан көшелерінің қиылысындағы стенд;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Жансүгіров ауылы, Қабанбай батыр және Ілияс Жансүгіров көшелерінің қиылысындағы стенд;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Алтынарық ауылы, Қ. Терібаев көшесінің бойындағы стенд;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Көкөзек ауылы, Қ. Терібаев атындағы мәдениет үйінің жанындағы стенд.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2019 жылғы "14" мамыр "Ақсу ауданында үгіттік баспа материалдарын орналастыру үшін орындарды белгілеу және кандидаттарға сайлаушылармен кездесуі үшін үй-жайлар беру туралы" № 193 қаулысына 2- қосымша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ауданында сайлаушылармен кездесуі үшін шарт негізінде кандидаттарға берілетін үй-жайлар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 бойынша: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 ауылы, Айсеркенов көшесі, № 13, Мамания орта мектебінің акті залы;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Көкжайдақ ауылы, Орталық көшесі, № 13, Абай орта мектебінің акті залы;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Шолақөзек ауылы, Талдыарық көшесі, № 2, Шолақөзек бастауыш мектебінің акті залы.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Арасан ауылдық округі бойынша: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Арасан ауылы, Т. Тұрғанбек көшесі, Б. Сырттанов атындағы орта мектебінің акті залы;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Қызылжар ауылы, Қызылжар бастауыш мектебінің акті залы.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Егінсу ауылдық округі бойынша: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Егінсу ауылы, Ыбырай көшесі, № 22, Егінсу орта мектебінің акті залы.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Есеболатов ауылдық округі бойынша: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Есеболатов ауылы, Жамбыл көшесі, № 40, Н. Есеболатов атындағы орта мектебінің акті залы;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Қызылкайың ауылы, Бұхар Жырау көшесі, № 19, Қызылқайың негізгі орта мектебінің акті залы;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Таусамалы ауылы, Кошевой көшесі, № 4, Ақсу аудандық электр жүйелері ғимаратының акті залы.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Жаңалық ауылдық округі бойынша: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Жаңалық ауылы, М. Қойшыбай көшесі, № 3, мәдениет үйінің акті залы.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Қарасу ауылдық округі бойынша: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Кеңжыра ауылы, Әкімшілік көшесі, № 28, Кеңжыра орта мектебінің акті залы;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ауылы, М. Ермектасов көшесі, № 35, Қарасу негізгі орта мектебінің акті залы;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Тарас ауылы, Тәуке хан көшесі, № 9, Тарас негізгі орта мектебінің акті залы.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Қарақөз ауылдық округі бойынша: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Қаракөз ауылы, Жамбыл көшесі, № 19, Б. Садырбайұлы атындағы орта мектебінің мұғалімдер кабинеті;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Кеңғарын ауылы, Шірікарал көшесі, № 45, Кеңғарын негізгі орта мектебінің мұғалімдер кабинеті.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Қарашілік ауылдық округі бойынша: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Сағабүйен ауылы, Абылайхан көшесі, № 26, Р. Тәжібаев атындағы мәдениет үйінің акті залы;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Қарашілік ауылы, Н. Қастекбаев көшесі, № 7 "А", Қарашілік орта мектебінің акті залы.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Қапал ауылдық округі бойынша: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Қапал ауылы, М. Алыбаев көшесі, № 21, мәдениет үйінің акті залы.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Көшкентал ауылдық округі бойынша: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Көшкентал ауылы, Амангелді көшесі, № 30, мәдениет үйінің акті залы;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Көлтабан ауылы, Орталық көшесі, № 15, Көлтабан негізгі мектебінің мұғалімдер кабинеті.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Б. Сырттанов ауылдық округі бойынша: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Б. Сырттанов ауылы, О. Жандосов көшесі, № 1, Ғ. Мұратбаев атындағы негізгі орта мектебінің акті залы;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Қопа ауылы, Балтабай көшесі, № 1 "А", Ш. Уалиханов атындағы негізгі орта мектебінің акті залы.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Қызылағаш ауылдық округі бойынша: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Қызылағаш, Жастар көшесі, № 10, мәдениет үйінің акті залы;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Ақтоған ауылы, Дөсет ата көшесі, № 17, Қызылағаш негізгі мектебінің акті залы.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Матай ауылдық округі бойынша: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Матай ауылы, Депо көшесі, № 1, Депо клубы ғимаратының акті залы;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Матай ауылы, Т. Бейсенбеков көшесі, № 4 "А", Матай орта мектебінің акті залы;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Матай ауылы, А. Қисабеков көшесі, № 18, ПЧ-41 жол дистанциясы ғимаратының кабинеті;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Құрақсу ауылы, Орталық көшесі, № 29, фельдшерлік пунктінің кабинеті.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Молалы ауылдық округі бойынша: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Молалы ауылы, Сексенбай батыр көшесі, № 25 "А", М. Әуезов атындағы негізгі орта мектебінің акті залы;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Алажиде ауылы, Мектеп көшесі, № 3, Алажиде атындағы негізгі орта мектебінің акті залы;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Ойтоған ауылдық округі бойынша: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Ойтоған ауылы, Шүкенов көшесі, № 10, мәдениет үйінің акті залы;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Суықсай ауылдық округі бойынша: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Суықсай ауылы, Омаров көшесі, № 13, мәдениет үйінің акті залы.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Ащыбұлақ ауылы, Достық көшесі, № 22, М. Маметова орта мектебінің акті залы;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Баласаз ауылы, Баласаз көшесі, № 7, Баласаз бастауыш мектебінің акті залы;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 ауылы, Ақтөбе көшесі, № 3, Ақтөбе бастауыш мектебінің акті залы;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Жансүгіров ауылдық округі бойынша: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Жансүгіров ауылы, О. Жұмашев көшесі, № 49, Е. Сиқымов атындағы орта мектебінің акті залы;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Жансүгіров ауылы, Қабанбай батыр көшесі, № 42, "Ақын Сара" мәдени жастар орталығының акті залы;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Жансүгіров ауылы, Желтоқсан көшесі, № 6, Қ. Сәтбаев атындағы орта-мектеп гимназиясының акті залы;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Алтынарық ауылы, Абай көшесі, № 2, Қаракемер орта мектебінің акті залы;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Көкөзек ауылы, Мектеп көшесі, № 1, Қ. Терібаев атындағы орта мектебінің акті залы.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