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8662" w14:textId="3a28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2018 жылғы 28 желтоқсандағы "Ұйғыр ауданының 2019-2021 жылдарға арналған бюджеті туралы" № 6-42-253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2019 жылғы 9 қыркүйектегі № 6-54-312 шешімі. Алматы облысы Әділет департаментінде 2019 жылы 19 қыркүйекте № 5238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2019-2021 жылдарға арналған бюджеті туралы" 2018 жылғы 28 желтоқсандағы № 6-42-253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5005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11047311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1519405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7782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21049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9481962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3017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5053931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329744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4095270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11075002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31719 мың теңге, соның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56813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25094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59410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59410 мың теңге".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Ұйғыр аудандық мәслихатының "Бюджет, экономикалық даму, өнеркәсіп, көлік, құрылыс, байланыс, сауда, туризм және тұрғын үй мәселелері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8"/>
        <w:gridCol w:w="5472"/>
      </w:tblGrid>
      <w:tr>
        <w:trPr>
          <w:trHeight w:val="30" w:hRule="atLeast"/>
        </w:trPr>
        <w:tc>
          <w:tcPr>
            <w:tcW w:w="8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"___" ________ "Ұйғыр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мәслихатының 2018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желтоқсандағы "Ұйғыр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№ 6-42-253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 шешіміне қосымша</w:t>
            </w:r>
          </w:p>
        </w:tc>
      </w:tr>
      <w:tr>
        <w:trPr>
          <w:trHeight w:val="30" w:hRule="atLeast"/>
        </w:trPr>
        <w:tc>
          <w:tcPr>
            <w:tcW w:w="8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6-42-253 шешіміне 1-қосымша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2019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11 047 311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1 536 518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1 519 405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1 514 275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9 481 962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9 478 945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11 075 002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7 030 715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5 065 531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5 065 531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1 216 591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1 216 591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1 009 344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1 000 331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999 385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-59 410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