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737c" w14:textId="eb87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2019 жылғы 21 қаңтардағы "Кеген ауданының ауылдық округтерінің 2019-2021 жылдарға арналған бюджеттері туралы" № 15-53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2019 жылғы 5 сәуірдегі № 18-65 шешімі. Алматы облысы Әділет департаментінде 2019 жылы 18 сәуірде № 5120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2019-2021 жылдарға арналған бюджеттері туралы" 2019 жылғы 21 қаңтардағы № 15-53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08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Кеген ауылдық округінің бюджеті тиісінше осы шешімнің 1, 2, 3-қосымшаларына сәйкес, оның ішінде 2019 жылға келесі көлемдерде бекітілсні: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203 274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24 863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178 411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133 014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45 397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203 274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Жалаңаш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63 265 мың теңге, оның ішінде: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11 518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51 747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41 197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10 550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64 007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742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742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Жылысай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24 516 мың теңге, оның ішінде: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3 945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20 571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4 596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15 975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24 516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Қарабұлақ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24 347 мың теңге, оның ішінде: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3 729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20 618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5 955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14 663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24 347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Қарқара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23 853 мың теңге, оның ішінде: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3 086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20 767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5 455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15 312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23 853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Ұзынбұлақ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27 236 мың теңге, оның ішінде: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3 908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23 328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8 205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15 123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27 236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Шырғанақ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57 972 мың теңге, оның ішінде: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4 020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53 952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5 846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48 106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57 972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7"/>
        <w:gridCol w:w="5403"/>
      </w:tblGrid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18-65 шешіміне 1-қосымша</w:t>
            </w:r>
          </w:p>
        </w:tc>
      </w:tr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0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 ауылдық округінің 2019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7"/>
        <w:gridCol w:w="5403"/>
      </w:tblGrid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18-65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14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Жалаңаш ауылдық округінің 2019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7"/>
        <w:gridCol w:w="5403"/>
      </w:tblGrid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18-65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17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Жылысай ауылдық округінің 2019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7"/>
        <w:gridCol w:w="5403"/>
      </w:tblGrid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18-65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10-қосымша</w:t>
            </w:r>
          </w:p>
        </w:tc>
      </w:tr>
    </w:tbl>
    <w:bookmarkStart w:name="z20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2019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7"/>
        <w:gridCol w:w="5403"/>
      </w:tblGrid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18-65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13-қосымша</w:t>
            </w:r>
          </w:p>
        </w:tc>
      </w:tr>
    </w:tbl>
    <w:bookmarkStart w:name="z2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 ауылдық округінің 2019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7"/>
        <w:gridCol w:w="5403"/>
      </w:tblGrid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18-65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26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Ұзынбұлақ ауылдық округінің 2019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7"/>
        <w:gridCol w:w="5403"/>
      </w:tblGrid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18-65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29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Шырғанақ ауылдық округінің 2019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