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944e" w14:textId="38c9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2019 жылғы 21 қаңтардағы "Кеген ауданының ауылдық округтерінің 2019-2021 жылдарға арналған бюджеттері туралы" № 15-53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2019 жылғы 24 қыркүйектегі № 24-87 шешімі. Алматы облысы Әділет департаментінде 2019 жылы 27 қыркүйекте № 5269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ауылдық округтерінің 2019-2021 жылдарға арналған бюджеттері туралы" 2019 жылғы 21 қаңтардағы № 15-53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5040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08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Кеген ауылдық округінің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4320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24 863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209 457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164 060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45 397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240 745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6 425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6 425 мың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Жылысай ауылдық округінің бюджеті тиісінше осы шешімнің 7, 8, 9-қосымшаларына сәйкес, оның ішінде 2019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27 170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3 945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23 225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7 110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15 975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29 478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2 308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2 308 мың теңге";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2019-2021 жылдарға арналған Қарқара ауылдық округінің бюджеті тиісінше осы шешімнің 13, 14, 15-қосымшаларына сәйкес, оның ішінде 2019 жылға келесі көлемдерде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37 444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3 086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34 358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19 046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15 312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37 553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109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109 мың теңге";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Шырғанақ ауылдық округінің бюджеті тиісінше осы шешімнің 19, 20, 21-қосымшаларына сәйкес, оның ішінде 2019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60 355мың теңге, оның ішінде: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4 020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56 335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8 229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48 106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61 059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704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704 мың теңге".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Кеген аудандық мәслихатының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Таударбекова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"24"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24-87 шешіміне 1-қосымша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"Кеген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15-53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7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Кеген ауылдық округінің 2019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(мың теңге)</w:t>
            </w:r>
          </w:p>
          <w:bookmarkEnd w:id="52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-6 425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қаражыты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Кеген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"24" қыркүйектегі № 24-87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"Кеген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15-53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</w:tbl>
    <w:bookmarkStart w:name="z9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Жылысай ауылдық округінің 2019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қаражыты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Кеген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"24" қыркүйектегі № 24-87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"Кеген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15-53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</w:tbl>
    <w:bookmarkStart w:name="z12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Қарқара ауылдық округінің 2019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қаражыты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2"/>
        <w:gridCol w:w="5448"/>
      </w:tblGrid>
      <w:tr>
        <w:trPr>
          <w:trHeight w:val="30" w:hRule="atLeast"/>
        </w:trPr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Кеген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"24"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24-87 шешіміне 4-қосымша</w:t>
            </w:r>
          </w:p>
        </w:tc>
      </w:tr>
      <w:tr>
        <w:trPr>
          <w:trHeight w:val="30" w:hRule="atLeast"/>
        </w:trPr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"Кеген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15-53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19-қосымша</w:t>
            </w:r>
          </w:p>
        </w:tc>
      </w:tr>
    </w:tbl>
    <w:bookmarkStart w:name="z14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Шырғанақ ауылдық округінің 2019 жылға арналған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4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5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қаражыты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