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df8c" w14:textId="09bd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дақылдарын себудің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әкімдігінің 2019 жылғы 25 ақпандағы № 32 қаулысы. Жамбыл облысының Әділет департаментінде 2019 жылғы 1 наурызда № 4133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 жылғы 10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тармағының 3) тармақшасына сәйкес аудан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жылы Т. Рысқұлов ауданының аумағында өсімдік шаруашылығындағы міндетті сақтандыруға жататын өсiмдiк шаруашылығы өнiмдерiнiң түрлерi бойынша егiс жұмыстардың басталуы мен аяқталуының оңтайлы мерзiмдерi белгiленсін.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Оразхан Руслан Қонысбайұлына жүктелсін.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 ресми жарияланған күнінен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Қрықбаев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 қаулысына қосымша</w:t>
            </w:r>
          </w:p>
        </w:tc>
      </w:tr>
    </w:tbl>
    <w:bookmarkStart w:name="z5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жылы Т. Рысқұлов ауданының аумағында өсімдік шаруашылығындағы міндетті сақтандыруға жататын өсiмдiк шаруашылығы өнiмдерiнiң түрлерi бойынша егiс жұмыстардың басталуы мен аяқталуының оңтайлы мерзiмдерi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628"/>
        <w:gridCol w:w="9399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өнімдерінің түрі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Егiс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10 қыркүйек - 20 қараша аралығы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15 наурыз – 15 сәуір аралығы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15 наурыз – 15 сәуір аралығы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01 – 20 сәуір аралығы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25 сәуір –15 мамыр аралығы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20 наурыз – 20 сәуір аралығы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шөп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20 наурыз – 25 сәуір аралығы</w:t>
            </w:r>
          </w:p>
        </w:tc>
      </w:tr>
    </w:tbl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Үстіміздегі жылы көктем мерзімінің қалай шығуына байланысты өсімдік дәнін сіңіретін топырақ қабатының температурасы төмен және ауа-райының құбылмалы болуына орай, аталмыш себу мерзімі 10-15 күнге ауытқуы мүмкін.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