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cb2d" w14:textId="7afc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әкімдігінің, "Саран қаласының білім бөлімі" мемлекеттік мекемесінің "Балалар өнер мектебі" коммуналдық мемлекеттік қазыналық кәсіпорны өткізетін білім беру қызметтеріне бағалар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18 ақпандағы № 08/02 қаулысы. Қарағанды облысының Әділет департаментінде 2019 жылғы 22 ақпанда № 5200 болып тіркелді. Күші жойылды - Қарағанды облысы Саран қаласының әкімдігінің 2024 жылғы 18 қыркүйектегі № 64/1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18.09.2024 </w:t>
      </w:r>
      <w:r>
        <w:rPr>
          <w:rFonts w:ascii="Times New Roman"/>
          <w:b w:val="false"/>
          <w:i w:val="false"/>
          <w:color w:val="ff0000"/>
          <w:sz w:val="28"/>
        </w:rPr>
        <w:t>№ 64/1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156-бабының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әкімдігінің, "Саран қаласының білім бөлімі" мемлекеттік мекемесінің "Балалар өнер мектебі" коммуналдық мемлекеттік қазыналық кәсіпорны өткізетін білім беру қызметтеріне бағалар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Ералы Серикович Оспановқа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"Саран қаласы әкімдігінің, "Саран қаласының білім бөлімі" мемлекеттік мекемесінің "Балалар өнер мектебі" коммуналдық мемлекеттік қазыналық кәсіпорны өткізетін білім беру қызметтерінің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қызметтердің тізімі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 үшін төленетін баға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бөлімі (фортепиано, скрипка, виолончель, гитара, кларнет, труба, саксофон, флейта, баян, аккордеон, домбыра, қобыз)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кентіндегі филиал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бөлімі (фортепиано, скрипка, виолончель, гитара, кларнет, труба, саксофон, флейта, баян, аккордеон, домбыра, қобыз)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