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8636" w14:textId="0ac8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сайлаушылармен кездесулер өткізу үшін үй-жайлар беру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2019 жылғы 15 мамырдағы № 13/01 қаулысы. Қарағанды облысының Әділет департаментінде 2019 жылғы 17 мамырда № 5344 болып тіркелді. Күші жойылды - Қарағанды облысы Нұра ауданының әкімдігінің 2024 жылғы 10 мамырдағы № 17/01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әкімдігінің 10.05.2024 </w:t>
      </w:r>
      <w:r>
        <w:rPr>
          <w:rFonts w:ascii="Times New Roman"/>
          <w:b w:val="false"/>
          <w:i w:val="false"/>
          <w:color w:val="ff0000"/>
          <w:sz w:val="28"/>
        </w:rPr>
        <w:t>№ 17/01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тармақтарына, Қазақстан Республикасының 2001 жылғы 23 қаңтардағы "Қазақстан Республикасындағы жергілікті мемлекеттік басқару және өзін - 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Президенттігіне, Қазақстан Республикасы Парламентінің Сенаты мен Мәжілісінің, облыстық және аудандық мәслихаттар депутаттығына, ауыл және кент әкімдеріне кандидаттардың үгіттік баспа материалдарын Нұра ауданының аумағында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Кандидаттардың сайлаушылармен кездесуі үшін шарттық негізде берілетін үй-жайлар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 аппаратының басшысы Бекзат Ерденбаевич Сулейменовке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Нұра ауданы әкімдігінің 2015 жылғы 18 ақпандағы № 03/04 "Нұра ауданының аумағында сайлаушылармен кездесулер өткізу үшін үй-жайлар беру және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3001 болып тіркелген, 2015 жылы 6 наурызда № 10 (5398) "Нұра" газетінде, "Әділет" ақпараттық-құқықтық жүйесінде 2015 жылы 2 сәуірде электрондық түрде жарияланған)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 қаулысына 1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Президенттігіне, Қазақстан Республикасы Парламентінің Сенаты мен Мәжілісінің, облыстық және аудандық мәслихаттар депутаттығына, ауыл және кент әкімдеріне кандидаттардың үгіттік баспа материалдарын Нұра ауданының аумағында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және Абай көшелерінің бұрышындағы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Сарыарқа, 2 А көшесіндегі мәдениет үйінің алдындағы ақпараттық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Мамраев, 10 көшесіндегі мәдениет үйінің алдындағы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Казахстанская, 8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Бөкейханов көшесіндегі мәдениет үйінің алдындағы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Жакупбеков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Шалабеков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және Әуезов көшелерінің қиылысындағы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Бокаев көшесіндегі ақпараттық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және Орталық көшелерінің қиылысындағы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Рысқұлбеков, 13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Аблахатов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Акибек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Сатпаев, 3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13 көшесіндегі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 қаулысына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кездесуі үшін 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өткізілетін орындардың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өткізілетін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Нұра кенті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Мәдениет үйі" коммуналдық мемлекеттік қазынашылық кәсіпорнының ғимараты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Құланөтпес ауылы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Жараспай ауылы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Байтуған ауылы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Ақмешіт ауылы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Тассуат ауылы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Заречное ауылы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Егінді ауылы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Изенді ауылы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К. Мыңбаев ауылы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Көбетей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ауданы, Шахтерское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Қантай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Д. Шалабеков атындағы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Пушкин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Балықтыкөл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Жаңа-құрылыс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Жаңа-құрылыс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Нығыман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Нығыман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Ткенекті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Абай атындағы Шұбаркөл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Соналы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ғимараты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Баршын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Қарақойын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Аққолқа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 Аққолқа бастауыш мектебі" коммуналдық мемлекеттік мекемесінің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