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90ed" w14:textId="e029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Байкенже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410 шешімі. Қызылорда облысының Әділет департаментінде 2020 жылғы 6 қаңтарда № 7203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Байкенже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118 698,8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5 304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113 147,8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118 698,8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пайдаланылатын қалдықтары- 0.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69 570 мың теңге.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қантарынан бастап қолданысқа енгізіледі және ресми жариялауға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Байкенже ауылдық округінің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410 шешіміне 2-қосымша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Байкенже ауылдық округі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410 шешіміне 3-қосымша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Байкенже ауылдық округі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