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bb15" w14:textId="ee5b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2018 жылғы 29 желтоқсандағы № 203-VI "2019-2021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2019 жылғы 2 шілдедегі № 249-VI шешімі. Атырау облысының Әділет департаментінде 2019 жылғы 16 шілдеде № 4448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2019-2021 жылдарға арналған аудан бюджетін нақтылау туралы ұсынысын қарап, Исатай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2018 жылғы 29 желтоқсандағы № 203-VI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4325 санымен тіркелген, 2019 жылғы 21 қаңтарда Қазақстан Республикасы нормативтік құқықтық актілердің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"6 689 268" сандар "7 301153"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"3 281 024" сандар "3 291 160"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"4 254" сандар "2 750" сандармен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"3 376 194" сандар "3 979 447" сандармен ауыстырылсын.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"6 925 891" сандар "7 523 913"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"- 233 543" сандар "- 219 680" сандармен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"233 543" сандар "219 680" сандармен ауыстырылсын;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"236 623" сандар "222 760" сандармен ауыстырылсын.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"13 520" сандар "108 916" сандармен ауыстырылсын;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"11 920" сандар "12 150" сандармен ауыстырылсын;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"25 976" сандар "35 319" сандармен ауыстырылсын.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"134 001" сандар "403 378" сандармен ауыстырылсын;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"тілдік курстар бойынша тағылымдамадан өткен мұғалімдерге қосымша ақы төлеуге – 6 489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– 4 017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жаңартылған білім беру мазмұны бойынша бастауыш, негізгі және жалпы орта білімнің оқу бағдарламаларын іске асыратын білім беру ұйымдарының мұғалімдеріне қосымша ақы төлеуге – 115 026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біліктілік тестінен өткен және бастауыш, негізгі және жалпы орта білімнің білім беру бағдарламаларын іске асыратын мұғалімдерге педагогикалық шеберлік біліктілігі үшін қосымша ақы төлеуге – 74 160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педагог-психологтарының лауазымдық айлықақыларының мөлшерлерін ұлғайтуға – 1 900 мың теңге;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педагог-психологтарына педагогикалық шеберлік біліктілігі үшін қосымша ақы төлеуге – 2 900 мың теңге;" деген жолдар алынып тасталсын;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"бастауыш, негізгі және жалпы орта білім беру ұйымдарының мұғалімдері мен педагог-психологтарының еңбегіне ақы төлеуді ұлғайтуға – 204 492мың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төмен ақы төленетін қызметкерлердің жалақысының мөлшерін көтеру үшін олардың салықтық жүктемесін төмендетуге байланысты шығыстарды өтеуге – 4 107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16 366 мың теңге."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"231 299" сандар "356 858" сандармен ауыстырылсын;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"126 516" сандар "201 738" сандармен ауыстырылсын;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"18 646" сандар "33 020" сандармен ауыстырылсын;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"47 960" сандар "61 736" сандармен ауыстырылсын;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"38 177" сандар "60 364" сандармен ауыстырылсын.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"33 891" сандар "122 445" сандармен ауыстырылсын;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"55 634" сандар "73 367" сандармен ауыстырылсын;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"52 967" сандар "59 742" сандармен ауыстырылсын;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"23 119" сандар "10 582" сандармен ауыстырылсын;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"21 900" сандар "45 802" сандармен ауыстырылсын.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"164 353" сандар "239 026" сандармен ауыстырылсын;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"12 238" сандар "60 904" сандармен ауыстырылсын.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"қоғамдық шараларды өткізуге және әлеуметтік жобаларды іске асыруға – 4 000 мың теңге;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ұйымдарын ағымдағы ұстау және материалдық-техникалық жарақтандыруға – 14 286 мың теңге."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"50 000" сандар "73 933" сандармен ауыстырылсын.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орындалысына бақылау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XL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2019 жылғы 2 шілдедегі № 249-VI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2018 жылғы 29 желтоқсандағы № 203-VI шешіміне 1 қосымша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 мәслихатының 2018 жылғы 29 желтоқсандағы № 203-VI "2019-2021 жылдарға арналған аудандық бюджет туралы" шешіміне өзгерістер мен толықтырулар енгізу туралы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Қоғамдық, тәртіп және қауіпсіздік саласындағы баска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инженерлік-коммуникациялық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2019 жылғы 2 шілдедегі № 249-VI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2018 жылғы 29 желтоқсандағы № 203-VI шешіміне 5 қосымша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