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96ff" w14:textId="f6a9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2018 жылғы 29 желтоқсандағы № ХХХІ-1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2019 жылғы 16 қазандағы № XXXХІI-1 шешімі. Атырау облысының Әділет департаментінде 2019 жылғы 23 қазанда № 4511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2019-2021 жылдарға арналған аудан бюджетін нақтылау туралы ұсынысын қарап, VI шақырылған аудандық мәслихат ХLІІ сессиясында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2018 жылғы 29 желтоқсандағы № ХХХІ-1 "2019-2021 жылдарға арналған аудандық бюджет туралы" (нормативтік құқықтық актілердің мемлекеттік тіркеу тізілімінде № 4315 тіркелген, 2019 жылғы 17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"8 350 743" деген сандар "8 560 021" деген сандармен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"1 212 352" деген сандар "1 205 658" деген сандармен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"6 941" деген сандар "13 454" деген сандармен ауыстырылсын;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"26 250" деген сандар "26 431" деген сандармен ауыстырылсын;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"7 105 200" деген сандар "7 314 478" деген сандармен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"8 432 985" деген сандар "8 642 263" деген сандармен ауыстырылсын;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аудандық мәслихаттың бюджет, қаржы, экономика, кәсіпкерлікті дамыту, аграрлық мәселелер және экология жөніндегі тұрақты комиссияға (А. Баймуратова) жүктелсін.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енгiзiледi.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ХLІІ сессиясының 2019 жылғы 16 қазандағы № ХLІІ-1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ХХХІ сессиясының 2018 жылғы 29 желтоқсандағы № ХХХІ -1 шешіміне 1 қосымша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0"/>
        <w:gridCol w:w="651"/>
        <w:gridCol w:w="6806"/>
        <w:gridCol w:w="3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8 560 021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1 205 658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910 711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888 410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7 314 478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7 314 478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501"/>
        <w:gridCol w:w="1058"/>
        <w:gridCol w:w="1058"/>
        <w:gridCol w:w="6453"/>
        <w:gridCol w:w="2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8 642 263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532 831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285 648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150 556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113 666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245 955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3 944 872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168 237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122 212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122 212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3 334 275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139 595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139 595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3 194 680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2 948 557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246 123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442 360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442 360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151 821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825 037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310 364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310 364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310 364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479 497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479 497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373 156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410 921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325 631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 автомобиль жолдары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561 119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280 639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102 223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102 223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178 416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178 416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163 426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104 880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238 033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1 201 045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1 201 045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 автомобиль жолдары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1 201 045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1 199 345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108 710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93 493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700 280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700 280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700 280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466 730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341"/>
        <w:gridCol w:w="44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-95 601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306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1582"/>
        <w:gridCol w:w="1582"/>
        <w:gridCol w:w="2023"/>
        <w:gridCol w:w="55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