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a3b8" w14:textId="0b4a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2017 жылғы 14 сәуірдегі № 13/4-06 "Түлкібас ауданы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2019 жылғы 26 қарашадағы № 46/2-06 шешімі. Түркістан облысының Әділет департаментінде 2019 жылғы 28 қарашада № 5266 болып тіркелді. Күші жойылды - Түркістан облысы Түлкібас аудандық мәслихатының 2020 жылғы 15 маусымдағы № 55/11-06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аудандық мәслихатының 15.06.2020 № 55/11-06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жылдың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түзiлу және жинақталу нормаларын есептеудiң үлгiлiк қағидаларын бекiту туралы" Қазақстан Республикасы Энергетика министрiнiң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10030 тiркелген) және "Тұрмыстық қатты қалдықтарды жинауға, әкетуге, кәдеге жаратуға, қайта өңдеуге және көмуге арналған тарифтi есептеу әдiстемесiн бекiту туралы" Қазақстан Республикасы Энергетика министрiнiң 2016 жылғы 1 қыркүйектегi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14285 тіркелген) сәйкес, Түлкібас ауданының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2017 жылғы 14 сәуірдегі № 13/4-06 "Түлкібас ауданы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туралы" (Нормативтік құқықтық актілерді мемлекеттік тіркеу тізілімінде № 4082 тіркелген, 2017 жылғы 19 мамырда "Шамшырақ" газетінде және 2017 жылғы 15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жазылсын, орыс тіліндегі мәтіні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919"/>
        <w:gridCol w:w="3223"/>
        <w:gridCol w:w="6087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3745"/>
        <w:gridCol w:w="2800"/>
        <w:gridCol w:w="4056"/>
      </w:tblGrid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жазылсын, орыс тіліндегі мәтіні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3683"/>
        <w:gridCol w:w="2713"/>
        <w:gridCol w:w="4161"/>
      </w:tblGrid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5426"/>
        <w:gridCol w:w="1947"/>
        <w:gridCol w:w="2986"/>
      </w:tblGrid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 және 15-жолдар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3464"/>
        <w:gridCol w:w="3337"/>
        <w:gridCol w:w="3333"/>
      </w:tblGrid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орнының 1 м2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алынып тасталсын.".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аудандық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шешiмнің орындалуын бақылау Түлкібас аудандық мәслихатының аппарат басшысына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