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54b6" w14:textId="6dd5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14 қыркүйектегі № 197-НҚ бұйрығы. Қазақстан Республикасының Әділет министрлігінде 2020 жылғы 17 қыркүйекте № 21219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өзгерістер мен толықтырулар енгізілетін Қазақстан Республикасы Инвестициялар және даму министрлігінің кейбір бұйрықтарының қоса беріліп отырған тізбесі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кейбір нормативтік құқықтық актілердің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жиырма бір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w:t>
      </w:r>
    </w:p>
    <w:p>
      <w:pPr>
        <w:spacing w:after="0"/>
        <w:ind w:left="0"/>
        <w:jc w:val="both"/>
      </w:pPr>
      <w:r>
        <w:rPr>
          <w:rFonts w:ascii="Times New Roman"/>
          <w:b w:val="false"/>
          <w:i w:val="false"/>
          <w:color w:val="000000"/>
          <w:sz w:val="28"/>
        </w:rPr>
        <w:t xml:space="preserve">
      инновациялар және аэроғарыш </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2020 жылғы 14 қыркүйегі</w:t>
            </w:r>
            <w:r>
              <w:br/>
            </w:r>
            <w:r>
              <w:rPr>
                <w:rFonts w:ascii="Times New Roman"/>
                <w:b w:val="false"/>
                <w:i w:val="false"/>
                <w:color w:val="000000"/>
                <w:sz w:val="20"/>
              </w:rPr>
              <w:t xml:space="preserve">№ 197-НҚ бұйрығына </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Қазақстан Республикасы Инвестициялар және даму министрлігінің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ff0000"/>
          <w:sz w:val="28"/>
        </w:rPr>
        <w:t xml:space="preserve">
      1. Күші жойылды - ҚР Сауда және интеграция министрінің 01.07.2021 </w:t>
      </w:r>
      <w:r>
        <w:rPr>
          <w:rFonts w:ascii="Times New Roman"/>
          <w:b w:val="false"/>
          <w:i w:val="false"/>
          <w:color w:val="ff0000"/>
          <w:sz w:val="28"/>
        </w:rPr>
        <w:t>№ 440-НҚ</w:t>
      </w:r>
      <w:r>
        <w:rPr>
          <w:rFonts w:ascii="Times New Roman"/>
          <w:b w:val="false"/>
          <w:i w:val="false"/>
          <w:color w:val="ff0000"/>
          <w:sz w:val="28"/>
        </w:rPr>
        <w:t xml:space="preserve"> (алғашқы ресми жарияланған күнінен кейін алпыс күнтізбелік күн өткен соң қолданысқа енгізіледі) бұйрығымен.</w:t>
      </w:r>
    </w:p>
    <w:bookmarkEnd w:id="9"/>
    <w:bookmarkStart w:name="z15" w:id="10"/>
    <w:p>
      <w:pPr>
        <w:spacing w:after="0"/>
        <w:ind w:left="0"/>
        <w:jc w:val="both"/>
      </w:pPr>
      <w:r>
        <w:rPr>
          <w:rFonts w:ascii="Times New Roman"/>
          <w:b w:val="false"/>
          <w:i w:val="false"/>
          <w:color w:val="000000"/>
          <w:sz w:val="28"/>
        </w:rPr>
        <w:t xml:space="preserve">
      2. "Өлшем құралдарының типін бекіту, оларға типін бекіту мақсаттарына арналған сынақтар, метрологиялық аттестаттау,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18110 тіркелген, 2019 жылғы 11 қаңтарда Қазақстан Республикасы нормативтік құқықтық актлерінің электрондық түрдегі эталондық бақылау банкінде жарияланған) мынадай өзгерістер енгізілсін:</w:t>
      </w:r>
    </w:p>
    <w:bookmarkEnd w:id="10"/>
    <w:bookmarkStart w:name="z16" w:id="1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1"/>
    <w:bookmarkStart w:name="z17" w:id="12"/>
    <w:p>
      <w:pPr>
        <w:spacing w:after="0"/>
        <w:ind w:left="0"/>
        <w:jc w:val="both"/>
      </w:pPr>
      <w:r>
        <w:rPr>
          <w:rFonts w:ascii="Times New Roman"/>
          <w:b w:val="false"/>
          <w:i w:val="false"/>
          <w:color w:val="000000"/>
          <w:sz w:val="28"/>
        </w:rPr>
        <w:t>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w:t>
      </w:r>
    </w:p>
    <w:bookmarkEnd w:id="12"/>
    <w:bookmarkStart w:name="z18" w:id="13"/>
    <w:p>
      <w:pPr>
        <w:spacing w:after="0"/>
        <w:ind w:left="0"/>
        <w:jc w:val="both"/>
      </w:pPr>
      <w:r>
        <w:rPr>
          <w:rFonts w:ascii="Times New Roman"/>
          <w:b w:val="false"/>
          <w:i w:val="false"/>
          <w:color w:val="000000"/>
          <w:sz w:val="28"/>
        </w:rPr>
        <w:t xml:space="preserve">
      бұйрықтың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
    <w:bookmarkStart w:name="z19" w:id="1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көрсетудің қағидалары;";</w:t>
      </w:r>
    </w:p>
    <w:bookmarkEnd w:id="14"/>
    <w:bookmarkStart w:name="z20" w:id="1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xml:space="preserve">
      3.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қағидаларын бекіту туралы" Қазақстан Республикасы Инвестициялар және даму министрінің 2018 жылғы 27 желтоқсандағы № 932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18108 тіркелген, 2019 жылғы 11 қаңтарда Қазақстан Республикасы нормативтік құқықтық актлерінің электрондық түрдегі эталондық бақылау банкінде жарияланған):</w:t>
      </w:r>
    </w:p>
    <w:bookmarkEnd w:id="17"/>
    <w:bookmarkStart w:name="z23" w:id="18"/>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8"/>
    <w:bookmarkStart w:name="z24" w:id="19"/>
    <w:p>
      <w:pPr>
        <w:spacing w:after="0"/>
        <w:ind w:left="0"/>
        <w:jc w:val="both"/>
      </w:pPr>
      <w:r>
        <w:rPr>
          <w:rFonts w:ascii="Times New Roman"/>
          <w:b w:val="false"/>
          <w:i w:val="false"/>
          <w:color w:val="000000"/>
          <w:sz w:val="28"/>
        </w:rPr>
        <w:t>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қағидаларын бекіту туралы";</w:t>
      </w:r>
    </w:p>
    <w:bookmarkEnd w:id="19"/>
    <w:bookmarkStart w:name="z25" w:id="2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0"/>
    <w:bookmarkStart w:name="z26" w:id="21"/>
    <w:p>
      <w:pPr>
        <w:spacing w:after="0"/>
        <w:ind w:left="0"/>
        <w:jc w:val="both"/>
      </w:pPr>
      <w:r>
        <w:rPr>
          <w:rFonts w:ascii="Times New Roman"/>
          <w:b w:val="false"/>
          <w:i w:val="false"/>
          <w:color w:val="000000"/>
          <w:sz w:val="28"/>
        </w:rPr>
        <w:t xml:space="preserve">
      "1. Қоса беріліп отырған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1"/>
    <w:bookmarkStart w:name="z27" w:id="22"/>
    <w:p>
      <w:pPr>
        <w:spacing w:after="0"/>
        <w:ind w:left="0"/>
        <w:jc w:val="both"/>
      </w:pPr>
      <w:r>
        <w:rPr>
          <w:rFonts w:ascii="Times New Roman"/>
          <w:b w:val="false"/>
          <w:i w:val="false"/>
          <w:color w:val="000000"/>
          <w:sz w:val="28"/>
        </w:rPr>
        <w:t xml:space="preserve">
      көрсетілген бұйрықпен бекітілген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1-абзацы мынадай редакцияда жазылсын:</w:t>
      </w:r>
    </w:p>
    <w:bookmarkStart w:name="z29" w:id="23"/>
    <w:p>
      <w:pPr>
        <w:spacing w:after="0"/>
        <w:ind w:left="0"/>
        <w:jc w:val="both"/>
      </w:pPr>
      <w:r>
        <w:rPr>
          <w:rFonts w:ascii="Times New Roman"/>
          <w:b w:val="false"/>
          <w:i w:val="false"/>
          <w:color w:val="000000"/>
          <w:sz w:val="28"/>
        </w:rPr>
        <w:t xml:space="preserve">
      "1. Осы Өлшемдерді орындау әдістемелерін (бұдан әрі – ӨОӘ) және референттік ӨОӘ әзірлеу, метрологиялық аттестаттау, бекіту және өлшем бірлігін қамтамасыз ету мемлекеттік жүйесінің тізілімінде (бұдан әрі – МӨЖ тізілімі)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көрсетудің қағидалары (бұдан әрі – Қағидалар) "Өлшем бірлігін қамтамасыз ету туралы" 2000 жылғы 7 маусымдағы Қазақстан Республикасы Заңының (бұдан әрі – Заң) </w:t>
      </w:r>
      <w:r>
        <w:rPr>
          <w:rFonts w:ascii="Times New Roman"/>
          <w:b w:val="false"/>
          <w:i w:val="false"/>
          <w:color w:val="000000"/>
          <w:sz w:val="28"/>
        </w:rPr>
        <w:t>6-2-бабының</w:t>
      </w:r>
      <w:r>
        <w:rPr>
          <w:rFonts w:ascii="Times New Roman"/>
          <w:b w:val="false"/>
          <w:i w:val="false"/>
          <w:color w:val="000000"/>
          <w:sz w:val="28"/>
        </w:rPr>
        <w:t xml:space="preserve"> 13) тармақшасына және "Мемлекеттік көрсетілетін қызметтер туралы" 2013 жылғы 15 сәуірдегі Қазақстан Республикасының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ӨОӘ және референтті ӨОӘ әзірлеу, метрологиялық аттестаттау, бекіту және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тәртібін айқындайды.";</w:t>
      </w:r>
    </w:p>
    <w:bookmarkEnd w:id="23"/>
    <w:bookmarkStart w:name="z30" w:id="24"/>
    <w:p>
      <w:pPr>
        <w:spacing w:after="0"/>
        <w:ind w:left="0"/>
        <w:jc w:val="both"/>
      </w:pPr>
      <w:r>
        <w:rPr>
          <w:rFonts w:ascii="Times New Roman"/>
          <w:b w:val="false"/>
          <w:i w:val="false"/>
          <w:color w:val="000000"/>
          <w:sz w:val="28"/>
        </w:rPr>
        <w:t xml:space="preserve">
      мынадай мазмұндағы 6-тараумен толықтырылсын: </w:t>
      </w:r>
    </w:p>
    <w:bookmarkEnd w:id="24"/>
    <w:bookmarkStart w:name="z31" w:id="25"/>
    <w:p>
      <w:pPr>
        <w:spacing w:after="0"/>
        <w:ind w:left="0"/>
        <w:jc w:val="both"/>
      </w:pPr>
      <w:r>
        <w:rPr>
          <w:rFonts w:ascii="Times New Roman"/>
          <w:b w:val="false"/>
          <w:i w:val="false"/>
          <w:color w:val="000000"/>
          <w:sz w:val="28"/>
        </w:rPr>
        <w:t>
      "6-тарау.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және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25"/>
    <w:bookmarkStart w:name="z32" w:id="26"/>
    <w:p>
      <w:pPr>
        <w:spacing w:after="0"/>
        <w:ind w:left="0"/>
        <w:jc w:val="both"/>
      </w:pPr>
      <w:r>
        <w:rPr>
          <w:rFonts w:ascii="Times New Roman"/>
          <w:b w:val="false"/>
          <w:i w:val="false"/>
          <w:color w:val="000000"/>
          <w:sz w:val="28"/>
        </w:rPr>
        <w:t>
      43. "Тәуелсіз Мемлекеттер Достастығы елдерінде әзірленген және аттестатталған өлшемдерді орындау әдістемесін Қазақстан Республикасының мемлекеттік өлшем жүйесінің тізілімінде тіркеу" (бұдан әрі – мемлекеттік қызмет) мемлекеттік көрсетілетін қызметті Қазақстан Республикасы Сауда және интеграция министрлігінің Техникалық реттеу және метрология комитеті (бұдан әрі – көрсетілетін қызметті беруші) көрсетеді.</w:t>
      </w:r>
    </w:p>
    <w:bookmarkEnd w:id="26"/>
    <w:bookmarkStart w:name="z33" w:id="27"/>
    <w:p>
      <w:pPr>
        <w:spacing w:after="0"/>
        <w:ind w:left="0"/>
        <w:jc w:val="both"/>
      </w:pPr>
      <w:r>
        <w:rPr>
          <w:rFonts w:ascii="Times New Roman"/>
          <w:b w:val="false"/>
          <w:i w:val="false"/>
          <w:color w:val="000000"/>
          <w:sz w:val="28"/>
        </w:rPr>
        <w:t>
      44. Тәуелсіз Мемлекеттер Достастығы елдерінде әзірленген және аттестатталған ӨОӘ ҚР МӨЖ тізілімінде тіркеу үшін жеке немесе заңды тұлға (бұдан әрі – көрсетілетін қызметті алушы) көрсетілетін қызметті берушіге "электрондық үкіметтің" веб-порталы (бұдан әрі – Портал) арқылы жүгінеді және осы Қағидаларға 3-қосымшаға сәйкес нысан бойынша Тәуелсіз Мемлекеттер Достастығы елдерінде әзірленген және аттестатталған өлшемдерді орындау әдістемесін Қазақстан Республикасының мемлекеттік өлшем жүйесінің тізілімінде тіркеу туралы мәліметтерді толтырады.</w:t>
      </w:r>
    </w:p>
    <w:bookmarkEnd w:id="27"/>
    <w:p>
      <w:pPr>
        <w:spacing w:after="0"/>
        <w:ind w:left="0"/>
        <w:jc w:val="both"/>
      </w:pPr>
      <w:r>
        <w:rPr>
          <w:rFonts w:ascii="Times New Roman"/>
          <w:b w:val="false"/>
          <w:i w:val="false"/>
          <w:color w:val="000000"/>
          <w:sz w:val="28"/>
        </w:rPr>
        <w:t>
      Мемлекеттік қызмет көрсету ерекшеліктерін ескере отырып, қызмет көрсету процессінің сипаттамаларын, нысанын, мазмұны мен нәтижесін, сондай-ақ өзге де мәліметтерді қамтитын мемлекеттік қызметті көрсетуге негізгі талаптар тізбесі осы Қағидаларға 4-қосымшаға сәйкес мемлекеттік көрсетілетін қызмет стандарты нысанында баяндалған.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қызметтің басталғаны туралы мәліметтер көрсетілетін қызметті берушіге тиісті мемлекеттік ақпараттық жүйелерден "электрондық үкімет" шлюзі арқылы беріледі.</w:t>
      </w:r>
    </w:p>
    <w:bookmarkStart w:name="z34" w:id="28"/>
    <w:p>
      <w:pPr>
        <w:spacing w:after="0"/>
        <w:ind w:left="0"/>
        <w:jc w:val="both"/>
      </w:pPr>
      <w:r>
        <w:rPr>
          <w:rFonts w:ascii="Times New Roman"/>
          <w:b w:val="false"/>
          <w:i w:val="false"/>
          <w:color w:val="000000"/>
          <w:sz w:val="28"/>
        </w:rPr>
        <w:t>
      45. Мемлекеттік қызметті көрсету үшін мәліметтердің қабылданғаны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28"/>
    <w:bookmarkStart w:name="z35" w:id="29"/>
    <w:p>
      <w:pPr>
        <w:spacing w:after="0"/>
        <w:ind w:left="0"/>
        <w:jc w:val="both"/>
      </w:pPr>
      <w:r>
        <w:rPr>
          <w:rFonts w:ascii="Times New Roman"/>
          <w:b w:val="false"/>
          <w:i w:val="false"/>
          <w:color w:val="000000"/>
          <w:sz w:val="28"/>
        </w:rPr>
        <w:t>
      46. Көрсетілетін қызметті беруші құжаттар түскен күні оны қабылдайды және тіркеуді жүзеге асырады.</w:t>
      </w:r>
    </w:p>
    <w:bookmarkEnd w:id="29"/>
    <w:p>
      <w:pPr>
        <w:spacing w:after="0"/>
        <w:ind w:left="0"/>
        <w:jc w:val="both"/>
      </w:pPr>
      <w:r>
        <w:rPr>
          <w:rFonts w:ascii="Times New Roman"/>
          <w:b w:val="false"/>
          <w:i w:val="false"/>
          <w:color w:val="000000"/>
          <w:sz w:val="28"/>
        </w:rPr>
        <w:t xml:space="preserve">
      Көрсетілетін қызметті алушы 2015 жылғы 23 қарашадағы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электрондық сұрау салуды қабылдау және мемлекеттік қызметті көрсету нәтижесін беру келесі жұмыс күні жүзеге асырылады.</w:t>
      </w:r>
    </w:p>
    <w:bookmarkStart w:name="z36" w:id="30"/>
    <w:p>
      <w:pPr>
        <w:spacing w:after="0"/>
        <w:ind w:left="0"/>
        <w:jc w:val="both"/>
      </w:pPr>
      <w:r>
        <w:rPr>
          <w:rFonts w:ascii="Times New Roman"/>
          <w:b w:val="false"/>
          <w:i w:val="false"/>
          <w:color w:val="000000"/>
          <w:sz w:val="28"/>
        </w:rPr>
        <w:t xml:space="preserve">
      47. Мемлекеттік көрсетілетін қызметтер туралы Заңның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 көрсетуден бас тартуға негіздеме:</w:t>
      </w:r>
    </w:p>
    <w:bookmarkEnd w:id="3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bookmarkStart w:name="z37" w:id="31"/>
    <w:p>
      <w:pPr>
        <w:spacing w:after="0"/>
        <w:ind w:left="0"/>
        <w:jc w:val="both"/>
      </w:pPr>
      <w:r>
        <w:rPr>
          <w:rFonts w:ascii="Times New Roman"/>
          <w:b w:val="false"/>
          <w:i w:val="false"/>
          <w:color w:val="000000"/>
          <w:sz w:val="28"/>
        </w:rPr>
        <w:t>
      48. Көрсетілетін қызметті алушының "жеке кабинетінде" электрондық құжат түрінде жіберілетін және сақталатын ӨОӘ ҚР МӨЖ тізіліміне тіркеу нөмірін беру мемлекеттік қызметтерді көрсету нәтижесі болып табылады.</w:t>
      </w:r>
    </w:p>
    <w:bookmarkEnd w:id="31"/>
    <w:bookmarkStart w:name="z38" w:id="32"/>
    <w:p>
      <w:pPr>
        <w:spacing w:after="0"/>
        <w:ind w:left="0"/>
        <w:jc w:val="both"/>
      </w:pPr>
      <w:r>
        <w:rPr>
          <w:rFonts w:ascii="Times New Roman"/>
          <w:b w:val="false"/>
          <w:i w:val="false"/>
          <w:color w:val="000000"/>
          <w:sz w:val="28"/>
        </w:rPr>
        <w:t xml:space="preserve">
      49.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3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Start w:name="z39" w:id="33"/>
    <w:p>
      <w:pPr>
        <w:spacing w:after="0"/>
        <w:ind w:left="0"/>
        <w:jc w:val="both"/>
      </w:pPr>
      <w:r>
        <w:rPr>
          <w:rFonts w:ascii="Times New Roman"/>
          <w:b w:val="false"/>
          <w:i w:val="false"/>
          <w:color w:val="000000"/>
          <w:sz w:val="28"/>
        </w:rPr>
        <w:t>
      50. Ақпараттық жүйе істен шыққан жағдайында, көрсетілетін қызметті беруші техникалық ақаулардың туындауын анықтаған сәттен бастап sd@nitec.kz электрондық поштасы бойынша бірыңғай қолдау қызметіне сұрау салу жолдау арқылы авторизациялау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беру құжатының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33"/>
    <w:bookmarkStart w:name="z40" w:id="34"/>
    <w:p>
      <w:pPr>
        <w:spacing w:after="0"/>
        <w:ind w:left="0"/>
        <w:jc w:val="both"/>
      </w:pPr>
      <w:r>
        <w:rPr>
          <w:rFonts w:ascii="Times New Roman"/>
          <w:b w:val="false"/>
          <w:i w:val="false"/>
          <w:color w:val="000000"/>
          <w:sz w:val="28"/>
        </w:rPr>
        <w:t>
      51.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берілуі мүмкін.</w:t>
      </w:r>
    </w:p>
    <w:bookmarkEnd w:id="34"/>
    <w:p>
      <w:pPr>
        <w:spacing w:after="0"/>
        <w:ind w:left="0"/>
        <w:jc w:val="both"/>
      </w:pPr>
      <w:r>
        <w:rPr>
          <w:rFonts w:ascii="Times New Roman"/>
          <w:b w:val="false"/>
          <w:i w:val="false"/>
          <w:color w:val="000000"/>
          <w:sz w:val="28"/>
        </w:rPr>
        <w:t xml:space="preserve">
      Мемлекеттік көрсетілетін қызмет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41" w:id="35"/>
    <w:p>
      <w:pPr>
        <w:spacing w:after="0"/>
        <w:ind w:left="0"/>
        <w:jc w:val="both"/>
      </w:pPr>
      <w:r>
        <w:rPr>
          <w:rFonts w:ascii="Times New Roman"/>
          <w:b w:val="false"/>
          <w:i w:val="false"/>
          <w:color w:val="000000"/>
          <w:sz w:val="28"/>
        </w:rPr>
        <w:t xml:space="preserve">
      52. Көрсетілетін қызметті беруші шешімінің нәтижелерімен келіспеген жағдайда өтініш беруші Мемлекеттік көрсетілетін қызметтер туралы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шешім нәтижелеріне сот тәртібімен шағымдана алады;</w:t>
      </w:r>
    </w:p>
    <w:bookmarkEnd w:id="35"/>
    <w:bookmarkStart w:name="z42" w:id="36"/>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3-қосымшамен толықтырылсын;</w:t>
      </w:r>
    </w:p>
    <w:bookmarkEnd w:id="36"/>
    <w:bookmarkStart w:name="z43" w:id="37"/>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4-қосымшамен толықтырылсын.</w:t>
      </w:r>
    </w:p>
    <w:bookmarkEnd w:id="37"/>
    <w:bookmarkStart w:name="z44" w:id="38"/>
    <w:p>
      <w:pPr>
        <w:spacing w:after="0"/>
        <w:ind w:left="0"/>
        <w:jc w:val="both"/>
      </w:pPr>
      <w:r>
        <w:rPr>
          <w:rFonts w:ascii="Times New Roman"/>
          <w:b w:val="false"/>
          <w:i w:val="false"/>
          <w:color w:val="000000"/>
          <w:sz w:val="28"/>
        </w:rPr>
        <w:t xml:space="preserve">
      4. "Стандартты үлгінің типін бекіту және өлшем бірлігін қамтамасыз ету мемлекеттік жүйесінің тізілімінде тіркеу қағидаларын бекіту туралы" Инвестициялар және даму министрлігінің 2018 жылғы 27 желтоқсандағы № 933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18106 болып тіркелген, 2019 жылғы 11 қаңтарда Қазақстан Республикасы нормативтік құқықтық актлерінің электрондық түрдегі эталондық бақылау банкінде жарияланған) мынадай өзгерістер енгізілсін:</w:t>
      </w:r>
    </w:p>
    <w:bookmarkEnd w:id="38"/>
    <w:bookmarkStart w:name="z45" w:id="39"/>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9"/>
    <w:bookmarkStart w:name="z46" w:id="40"/>
    <w:p>
      <w:pPr>
        <w:spacing w:after="0"/>
        <w:ind w:left="0"/>
        <w:jc w:val="both"/>
      </w:pPr>
      <w:r>
        <w:rPr>
          <w:rFonts w:ascii="Times New Roman"/>
          <w:b w:val="false"/>
          <w:i w:val="false"/>
          <w:color w:val="000000"/>
          <w:sz w:val="28"/>
        </w:rPr>
        <w:t>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w:t>
      </w:r>
    </w:p>
    <w:bookmarkEnd w:id="40"/>
    <w:bookmarkStart w:name="z47" w:id="4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1"/>
    <w:bookmarkStart w:name="z48" w:id="42"/>
    <w:p>
      <w:pPr>
        <w:spacing w:after="0"/>
        <w:ind w:left="0"/>
        <w:jc w:val="both"/>
      </w:pPr>
      <w:r>
        <w:rPr>
          <w:rFonts w:ascii="Times New Roman"/>
          <w:b w:val="false"/>
          <w:i w:val="false"/>
          <w:color w:val="000000"/>
          <w:sz w:val="28"/>
        </w:rPr>
        <w:t>
      "1. Қоса беріліп отырған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 бекітілсін.";</w:t>
      </w:r>
    </w:p>
    <w:bookmarkEnd w:id="42"/>
    <w:bookmarkStart w:name="z49" w:id="43"/>
    <w:p>
      <w:pPr>
        <w:spacing w:after="0"/>
        <w:ind w:left="0"/>
        <w:jc w:val="both"/>
      </w:pPr>
      <w:r>
        <w:rPr>
          <w:rFonts w:ascii="Times New Roman"/>
          <w:b w:val="false"/>
          <w:i w:val="false"/>
          <w:color w:val="000000"/>
          <w:sz w:val="28"/>
        </w:rPr>
        <w:t xml:space="preserve">
      Стандартты үлгінің типін бекіту және өлшем бірлігін қамтамасыз ету мемлекеттік жүйесінің тізілімінде тіркеу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2015 жылғы 6 ақпандағы</w:t>
            </w:r>
            <w:r>
              <w:br/>
            </w:r>
            <w:r>
              <w:rPr>
                <w:rFonts w:ascii="Times New Roman"/>
                <w:b w:val="false"/>
                <w:i w:val="false"/>
                <w:color w:val="000000"/>
                <w:sz w:val="20"/>
              </w:rPr>
              <w:t xml:space="preserve">№ 116 бұйрығына </w:t>
            </w:r>
            <w:r>
              <w:br/>
            </w:r>
            <w:r>
              <w:rPr>
                <w:rFonts w:ascii="Times New Roman"/>
                <w:b w:val="false"/>
                <w:i w:val="false"/>
                <w:color w:val="000000"/>
                <w:sz w:val="20"/>
              </w:rPr>
              <w:t>2-қосымша</w:t>
            </w:r>
          </w:p>
        </w:tc>
      </w:tr>
    </w:tbl>
    <w:bookmarkStart w:name="z52" w:id="44"/>
    <w:p>
      <w:pPr>
        <w:spacing w:after="0"/>
        <w:ind w:left="0"/>
        <w:jc w:val="left"/>
      </w:pPr>
      <w:r>
        <w:rPr>
          <w:rFonts w:ascii="Times New Roman"/>
          <w:b/>
          <w:i w:val="false"/>
          <w:color w:val="000000"/>
        </w:rPr>
        <w:t xml:space="preserve">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сарапшы-аудиторларды аттестаттау және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сарапшы-аудиторды аттестаттау" мемлекеттік қызмет көрсету қағидалары</w:t>
      </w:r>
    </w:p>
    <w:bookmarkEnd w:id="44"/>
    <w:bookmarkStart w:name="z53" w:id="45"/>
    <w:p>
      <w:pPr>
        <w:spacing w:after="0"/>
        <w:ind w:left="0"/>
        <w:jc w:val="left"/>
      </w:pPr>
      <w:r>
        <w:rPr>
          <w:rFonts w:ascii="Times New Roman"/>
          <w:b/>
          <w:i w:val="false"/>
          <w:color w:val="000000"/>
        </w:rPr>
        <w:t xml:space="preserve"> 1-тарау. Жалпы ережелер</w:t>
      </w:r>
    </w:p>
    <w:bookmarkEnd w:id="45"/>
    <w:bookmarkStart w:name="z54" w:id="46"/>
    <w:p>
      <w:pPr>
        <w:spacing w:after="0"/>
        <w:ind w:left="0"/>
        <w:jc w:val="both"/>
      </w:pPr>
      <w:r>
        <w:rPr>
          <w:rFonts w:ascii="Times New Roman"/>
          <w:b w:val="false"/>
          <w:i w:val="false"/>
          <w:color w:val="000000"/>
          <w:sz w:val="28"/>
        </w:rPr>
        <w:t xml:space="preserve">
      1. Осы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сарапшы-аудиторларды аттестаттау және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сарапшы-аудиторды аттестаттау" мемлекеттік қызмет көрсету қағидалары (бұдан әрі – Қағидалар) "Рұқсаттар және хабарламалар туралы" 2014 жылғы 16 мамырдағы Қазақстан Республикасының Заңы (12-бабының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"Техникалық реттеу туралы" 2004 жылғы 9 қарашадағы Қазақстан Республикасының Заңы 16-бабының </w:t>
      </w:r>
      <w:r>
        <w:rPr>
          <w:rFonts w:ascii="Times New Roman"/>
          <w:b w:val="false"/>
          <w:i w:val="false"/>
          <w:color w:val="000000"/>
          <w:sz w:val="28"/>
        </w:rPr>
        <w:t>5-тармағына</w:t>
      </w:r>
      <w:r>
        <w:rPr>
          <w:rFonts w:ascii="Times New Roman"/>
          <w:b w:val="false"/>
          <w:i w:val="false"/>
          <w:color w:val="000000"/>
          <w:sz w:val="28"/>
        </w:rPr>
        <w:t xml:space="preserve"> және 16-1-бабының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сарапшы-аудиторларды аттестаттау тәртібін айқындайды.</w:t>
      </w:r>
    </w:p>
    <w:bookmarkEnd w:id="46"/>
    <w:bookmarkStart w:name="z55" w:id="47"/>
    <w:p>
      <w:pPr>
        <w:spacing w:after="0"/>
        <w:ind w:left="0"/>
        <w:jc w:val="both"/>
      </w:pPr>
      <w:r>
        <w:rPr>
          <w:rFonts w:ascii="Times New Roman"/>
          <w:b w:val="false"/>
          <w:i w:val="false"/>
          <w:color w:val="000000"/>
          <w:sz w:val="28"/>
        </w:rPr>
        <w:t xml:space="preserve">
      2. Осы Қағидаларда қолданылатын негізгі ұғымдар: </w:t>
      </w:r>
    </w:p>
    <w:bookmarkEnd w:id="47"/>
    <w:p>
      <w:pPr>
        <w:spacing w:after="0"/>
        <w:ind w:left="0"/>
        <w:jc w:val="both"/>
      </w:pPr>
      <w:r>
        <w:rPr>
          <w:rFonts w:ascii="Times New Roman"/>
          <w:b w:val="false"/>
          <w:i w:val="false"/>
          <w:color w:val="000000"/>
          <w:sz w:val="28"/>
        </w:rPr>
        <w:t xml:space="preserve">
      1) сарапшы-аудиторларды аттестаттау (бұдан әрі – аттесттау) –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сарапшы-аудиторларға үміткер жеке тұлғалар дайындығының теориялық және практикалық деңгейінің техникалық реттеу және стандарттау жөніндегі нормативтік құжаттар саласындағы белгіленген Қазақстан Республикасы заңнамасының талаптарына сәйкестігін айқындау мақсатында өткізілетін рәсім; </w:t>
      </w:r>
    </w:p>
    <w:p>
      <w:pPr>
        <w:spacing w:after="0"/>
        <w:ind w:left="0"/>
        <w:jc w:val="both"/>
      </w:pPr>
      <w:r>
        <w:rPr>
          <w:rFonts w:ascii="Times New Roman"/>
          <w:b w:val="false"/>
          <w:i w:val="false"/>
          <w:color w:val="000000"/>
          <w:sz w:val="28"/>
        </w:rPr>
        <w:t xml:space="preserve">
      2) уәкілетті орган – техникалық реттеу саласындағы мемлекеттік реттеуді жүзеге асыратын мемлекеттік орган. </w:t>
      </w:r>
    </w:p>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56" w:id="48"/>
    <w:p>
      <w:pPr>
        <w:spacing w:after="0"/>
        <w:ind w:left="0"/>
        <w:jc w:val="left"/>
      </w:pPr>
      <w:r>
        <w:rPr>
          <w:rFonts w:ascii="Times New Roman"/>
          <w:b/>
          <w:i w:val="false"/>
          <w:color w:val="000000"/>
        </w:rPr>
        <w:t xml:space="preserve"> 2-тарау.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сарапшы-аудиторларды аттестаттау және мемлекеттік қызмет көрсету тәртібі</w:t>
      </w:r>
    </w:p>
    <w:bookmarkEnd w:id="48"/>
    <w:bookmarkStart w:name="z57" w:id="49"/>
    <w:p>
      <w:pPr>
        <w:spacing w:after="0"/>
        <w:ind w:left="0"/>
        <w:jc w:val="both"/>
      </w:pPr>
      <w:r>
        <w:rPr>
          <w:rFonts w:ascii="Times New Roman"/>
          <w:b w:val="false"/>
          <w:i w:val="false"/>
          <w:color w:val="000000"/>
          <w:sz w:val="28"/>
        </w:rPr>
        <w:t>
      3.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сарапшы-аудиторды аттестаттау" мемлекеттік көрсетілетін қызметті (бұдан әрі – мемлекеттік көрсетілетін қызмет) Қазақстан Республикасы Сауда және интеграция министрлігінің Техникалық реттеу және метрология комитеті (бұдан әрі – көрсетілетін қызметті беруші) көрсетеді.</w:t>
      </w:r>
    </w:p>
    <w:bookmarkEnd w:id="49"/>
    <w:bookmarkStart w:name="z58" w:id="50"/>
    <w:p>
      <w:pPr>
        <w:spacing w:after="0"/>
        <w:ind w:left="0"/>
        <w:jc w:val="both"/>
      </w:pPr>
      <w:r>
        <w:rPr>
          <w:rFonts w:ascii="Times New Roman"/>
          <w:b w:val="false"/>
          <w:i w:val="false"/>
          <w:color w:val="000000"/>
          <w:sz w:val="28"/>
        </w:rPr>
        <w:t>
      4. Уәкілетті орган аттестаттау үшін сәйкестікті растау жөніндегі, тауардың шығарылған елін, Еуразиялық экономикалық одағы тауарының немесе шетел тауарының мәртебесін айқындау жөніндегі комиссия құрылады.</w:t>
      </w:r>
    </w:p>
    <w:bookmarkEnd w:id="50"/>
    <w:bookmarkStart w:name="z59" w:id="51"/>
    <w:p>
      <w:pPr>
        <w:spacing w:after="0"/>
        <w:ind w:left="0"/>
        <w:jc w:val="both"/>
      </w:pPr>
      <w:r>
        <w:rPr>
          <w:rFonts w:ascii="Times New Roman"/>
          <w:b w:val="false"/>
          <w:i w:val="false"/>
          <w:color w:val="000000"/>
          <w:sz w:val="28"/>
        </w:rPr>
        <w:t>
      5. Сәйкестікті растау жөніндегі аттестатты алу үшін көрсетілетін қызметті алушы көрсетілетін қызметті берушіге портал арқылы мына құжаттарды жолдайды:</w:t>
      </w:r>
    </w:p>
    <w:bookmarkEnd w:id="5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өтінім (бұдан әрі – өтінім) ;</w:t>
      </w:r>
    </w:p>
    <w:p>
      <w:pPr>
        <w:spacing w:after="0"/>
        <w:ind w:left="0"/>
        <w:jc w:val="both"/>
      </w:pPr>
      <w:r>
        <w:rPr>
          <w:rFonts w:ascii="Times New Roman"/>
          <w:b w:val="false"/>
          <w:i w:val="false"/>
          <w:color w:val="000000"/>
          <w:sz w:val="28"/>
        </w:rPr>
        <w:t>
      осы бұйрыққа 1-қосымшамен бекітілген сарапшы-аудиторларға үміткер жеке тұлғаның мәліметтер нысаны (бұдан әрі – мәлімет нысаны);</w:t>
      </w:r>
    </w:p>
    <w:p>
      <w:pPr>
        <w:spacing w:after="0"/>
        <w:ind w:left="0"/>
        <w:jc w:val="both"/>
      </w:pPr>
      <w:r>
        <w:rPr>
          <w:rFonts w:ascii="Times New Roman"/>
          <w:b w:val="false"/>
          <w:i w:val="false"/>
          <w:color w:val="000000"/>
          <w:sz w:val="28"/>
        </w:rPr>
        <w:t xml:space="preserve">
      мәлімделетін аттестаттау бағыты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тағылымдамадан өткені туралы есептердің (бұдан әрі – есеп) электрондық көшірмелер саны мынадай:</w:t>
      </w:r>
    </w:p>
    <w:p>
      <w:pPr>
        <w:spacing w:after="0"/>
        <w:ind w:left="0"/>
        <w:jc w:val="both"/>
      </w:pPr>
      <w:r>
        <w:rPr>
          <w:rFonts w:ascii="Times New Roman"/>
          <w:b w:val="false"/>
          <w:i w:val="false"/>
          <w:color w:val="000000"/>
          <w:sz w:val="28"/>
        </w:rPr>
        <w:t xml:space="preserve">
      өнімдер мен көрсетілетін қызметтер бойынша (әртүрлі схемалар бойынша сәйкестікті растау жөніндегі жұмыстар туралы ақпаратты қоса алғанда) – кемінде бес есеп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аттестаттаудың мәлімделетін бағытында сарапшы-аудитордың қызметі туралы есеп;</w:t>
      </w:r>
    </w:p>
    <w:p>
      <w:pPr>
        <w:spacing w:after="0"/>
        <w:ind w:left="0"/>
        <w:jc w:val="both"/>
      </w:pPr>
      <w:r>
        <w:rPr>
          <w:rFonts w:ascii="Times New Roman"/>
          <w:b w:val="false"/>
          <w:i w:val="false"/>
          <w:color w:val="000000"/>
          <w:sz w:val="28"/>
        </w:rPr>
        <w:t>
      кемінде жиырма жұмыс күн жалпы ұзақтығымен менеджмент жүйесі бойынша (құжаттаманы талдауды, тексеруге қатысуды және олар туралы есеп жасауды қоса алғанда) – кемінде төрт есеп немесе аттестаттаудың мәлімделетін бағытында сарапшы-аудитордың қызметі туралы есеп;</w:t>
      </w:r>
    </w:p>
    <w:p>
      <w:pPr>
        <w:spacing w:after="0"/>
        <w:ind w:left="0"/>
        <w:jc w:val="both"/>
      </w:pPr>
      <w:r>
        <w:rPr>
          <w:rFonts w:ascii="Times New Roman"/>
          <w:b w:val="false"/>
          <w:i w:val="false"/>
          <w:color w:val="000000"/>
          <w:sz w:val="28"/>
        </w:rPr>
        <w:t>
      персонал бойынша – кемінде үш есеп немесе тиісті бағыттар бойынша кәсіби қауымдастықтардың ұсынымдары немесе аттестаттаудың мәлімделетін бағытында сарапшы-аудитордың қызметі туралы есеп.</w:t>
      </w:r>
    </w:p>
    <w:bookmarkStart w:name="z60" w:id="52"/>
    <w:p>
      <w:pPr>
        <w:spacing w:after="0"/>
        <w:ind w:left="0"/>
        <w:jc w:val="both"/>
      </w:pPr>
      <w:r>
        <w:rPr>
          <w:rFonts w:ascii="Times New Roman"/>
          <w:b w:val="false"/>
          <w:i w:val="false"/>
          <w:color w:val="000000"/>
          <w:sz w:val="28"/>
        </w:rPr>
        <w:t>
      6. Сәйкестікті растау жөніндегі сарапшы-аудиторларды аттестаттау жөніндегі комиссия (бұдан әрі – Комиссия) кемінде бес адамнан тұрады. Комиссияның құрамына уәкілетті органның өкілдері кіреді.</w:t>
      </w:r>
    </w:p>
    <w:bookmarkEnd w:id="52"/>
    <w:bookmarkStart w:name="z61" w:id="53"/>
    <w:p>
      <w:pPr>
        <w:spacing w:after="0"/>
        <w:ind w:left="0"/>
        <w:jc w:val="both"/>
      </w:pPr>
      <w:r>
        <w:rPr>
          <w:rFonts w:ascii="Times New Roman"/>
          <w:b w:val="false"/>
          <w:i w:val="false"/>
          <w:color w:val="000000"/>
          <w:sz w:val="28"/>
        </w:rPr>
        <w:t>
      7. Тауардың шығарылған елін, Еуразиялық экономикалық одағы тауарының немесе шетел тауарының мәртебесін айқындау аттестатын алу үшін көрсетілетін қызметті алушы көрсетілетін қызметті берушіге портал арқылы мынадай құжаттарды ұсынады:</w:t>
      </w:r>
    </w:p>
    <w:bookmarkEnd w:id="53"/>
    <w:p>
      <w:pPr>
        <w:spacing w:after="0"/>
        <w:ind w:left="0"/>
        <w:jc w:val="both"/>
      </w:pPr>
      <w:r>
        <w:rPr>
          <w:rFonts w:ascii="Times New Roman"/>
          <w:b w:val="false"/>
          <w:i w:val="false"/>
          <w:color w:val="000000"/>
          <w:sz w:val="28"/>
        </w:rPr>
        <w:t>
      жеке тұлғаның өтініші және мәліметтер нысаны;</w:t>
      </w:r>
    </w:p>
    <w:p>
      <w:pPr>
        <w:spacing w:after="0"/>
        <w:ind w:left="0"/>
        <w:jc w:val="both"/>
      </w:pPr>
      <w:r>
        <w:rPr>
          <w:rFonts w:ascii="Times New Roman"/>
          <w:b w:val="false"/>
          <w:i w:val="false"/>
          <w:color w:val="000000"/>
          <w:sz w:val="28"/>
        </w:rPr>
        <w:t>
      мынадай сандағы есеп:</w:t>
      </w:r>
    </w:p>
    <w:p>
      <w:pPr>
        <w:spacing w:after="0"/>
        <w:ind w:left="0"/>
        <w:jc w:val="both"/>
      </w:pPr>
      <w:r>
        <w:rPr>
          <w:rFonts w:ascii="Times New Roman"/>
          <w:b w:val="false"/>
          <w:i w:val="false"/>
          <w:color w:val="000000"/>
          <w:sz w:val="28"/>
        </w:rPr>
        <w:t>
      тауардың шығарылған елін, Еуразиялық экономикалық одағы тауарының немесе шетел тауарының мәртебесін айқындау жөніндегі жұмыстарды жүргізуге оның қатысуын растайтын жеке тұлғаның тағылымдамадан өткені туралы бес есептердің (тауарды шығарған елді, Еуразиялық экономикалық одағы тауарының немесе шетел тауарының мәртебесін айқындау жөнiндегі жұмыстар туралы ақпаратты қоса алғанда) электрондық көшірмелері немесе аттестаттаудың мәлімделген бағытындағы сарапшы-аудитордың қызметі туралы есеп белгіленген нысандағы бес сараптама актілерінің көшірмелерімен қоса.</w:t>
      </w:r>
    </w:p>
    <w:bookmarkStart w:name="z62" w:id="54"/>
    <w:p>
      <w:pPr>
        <w:spacing w:after="0"/>
        <w:ind w:left="0"/>
        <w:jc w:val="both"/>
      </w:pPr>
      <w:r>
        <w:rPr>
          <w:rFonts w:ascii="Times New Roman"/>
          <w:b w:val="false"/>
          <w:i w:val="false"/>
          <w:color w:val="000000"/>
          <w:sz w:val="28"/>
        </w:rPr>
        <w:t>
      8. Тауардың шығарылған елін, Еуразиялық экономикалық одағы тауарының немесе шетел тауарының мәртебесін айқындау жөніндегі сарапшы-аудиторларды аттестаттау комиссиясының құрамы кемінде бес адамнан тұрады (бұдан әрі – Комиссия). Комиссияның құрамына уәкілетті органның, Қазақстан Республикасының Ұлттық кәсіпкерлер палатасының өкілдері және өзге де ұйымдардың өкiлдерi кіреді. Тауардың шығарылған елін, Еуразиялық экономикалық одағы тауарының немесе шетел тауарының мәртебесін айқындау жөнiндегi сарапшы-аудиторларды аттестаттау комиссияның төрағасы оның мүшелерiнiң жалпы санының көпшiлiк дауысымен сайланады.</w:t>
      </w:r>
    </w:p>
    <w:bookmarkEnd w:id="54"/>
    <w:bookmarkStart w:name="z63" w:id="55"/>
    <w:p>
      <w:pPr>
        <w:spacing w:after="0"/>
        <w:ind w:left="0"/>
        <w:jc w:val="both"/>
      </w:pPr>
      <w:r>
        <w:rPr>
          <w:rFonts w:ascii="Times New Roman"/>
          <w:b w:val="false"/>
          <w:i w:val="false"/>
          <w:color w:val="000000"/>
          <w:sz w:val="28"/>
        </w:rPr>
        <w:t xml:space="preserve">
      9. Жеке басын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қызметтің басталғаны туралы мәліметтер көрсетілетін қызметті берушіге тиісті мемлекеттік ақпараттық жүйелерден "электрондық үкімет" шлюзі арқылы беріледі. </w:t>
      </w:r>
    </w:p>
    <w:bookmarkEnd w:id="55"/>
    <w:bookmarkStart w:name="z64" w:id="56"/>
    <w:p>
      <w:pPr>
        <w:spacing w:after="0"/>
        <w:ind w:left="0"/>
        <w:jc w:val="both"/>
      </w:pPr>
      <w:r>
        <w:rPr>
          <w:rFonts w:ascii="Times New Roman"/>
          <w:b w:val="false"/>
          <w:i w:val="false"/>
          <w:color w:val="000000"/>
          <w:sz w:val="28"/>
        </w:rPr>
        <w:t xml:space="preserve">
      10.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 ескере отырып, "сәйкестікті растау, тауардың шыққан елін анықтау үшін сарапшы-аудитордың сертификаты," Еуразиялық экономикалық одақ тауарларының немесе шетелдік тауарлардың мәртебесі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баяндалған.</w:t>
      </w:r>
    </w:p>
    <w:bookmarkEnd w:id="56"/>
    <w:bookmarkStart w:name="z65" w:id="57"/>
    <w:p>
      <w:pPr>
        <w:spacing w:after="0"/>
        <w:ind w:left="0"/>
        <w:jc w:val="both"/>
      </w:pPr>
      <w:r>
        <w:rPr>
          <w:rFonts w:ascii="Times New Roman"/>
          <w:b w:val="false"/>
          <w:i w:val="false"/>
          <w:color w:val="000000"/>
          <w:sz w:val="28"/>
        </w:rPr>
        <w:t>
      11. Мемлекеттік қызметті көрсету үшін құжаттарды және (немесе) мәліметтерді қабылданғаны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57"/>
    <w:bookmarkStart w:name="z66" w:id="58"/>
    <w:p>
      <w:pPr>
        <w:spacing w:after="0"/>
        <w:ind w:left="0"/>
        <w:jc w:val="both"/>
      </w:pPr>
      <w:r>
        <w:rPr>
          <w:rFonts w:ascii="Times New Roman"/>
          <w:b w:val="false"/>
          <w:i w:val="false"/>
          <w:color w:val="000000"/>
          <w:sz w:val="28"/>
        </w:rPr>
        <w:t>
      12. Көрсетілетін қызметті беруші құжаттар түскен күні оны қабылдайды және тіркеуді жүзеге асырады.</w:t>
      </w:r>
    </w:p>
    <w:bookmarkEnd w:id="58"/>
    <w:p>
      <w:pPr>
        <w:spacing w:after="0"/>
        <w:ind w:left="0"/>
        <w:jc w:val="both"/>
      </w:pPr>
      <w:r>
        <w:rPr>
          <w:rFonts w:ascii="Times New Roman"/>
          <w:b w:val="false"/>
          <w:i w:val="false"/>
          <w:color w:val="000000"/>
          <w:sz w:val="28"/>
        </w:rPr>
        <w:t xml:space="preserve">
      Көрсетілетін қызметті алушы 2015 жылғы 23 қарашадағы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электрондық сұрау салуды қабылдау және мемлекеттік қызметті көрсету нәтижесін беру келесі жұмыс күні жүзеге асырылады. </w:t>
      </w:r>
    </w:p>
    <w:bookmarkStart w:name="z67" w:id="59"/>
    <w:p>
      <w:pPr>
        <w:spacing w:after="0"/>
        <w:ind w:left="0"/>
        <w:jc w:val="both"/>
      </w:pPr>
      <w:r>
        <w:rPr>
          <w:rFonts w:ascii="Times New Roman"/>
          <w:b w:val="false"/>
          <w:i w:val="false"/>
          <w:color w:val="000000"/>
          <w:sz w:val="28"/>
        </w:rPr>
        <w:t>
      13. Көрсетілетін қызметті беруші тіркелген сәттен бастап ұсынылған құжаттардың және (немесе) мәліметтердің толықтығын және әрекет ету мерзімін тексереді.</w:t>
      </w:r>
    </w:p>
    <w:bookmarkEnd w:id="59"/>
    <w:p>
      <w:pPr>
        <w:spacing w:after="0"/>
        <w:ind w:left="0"/>
        <w:jc w:val="both"/>
      </w:pPr>
      <w:r>
        <w:rPr>
          <w:rFonts w:ascii="Times New Roman"/>
          <w:b w:val="false"/>
          <w:i w:val="false"/>
          <w:color w:val="000000"/>
          <w:sz w:val="28"/>
        </w:rPr>
        <w:t xml:space="preserve">
      Көрсетілетін қызметті алушы осы Қағидалардың 5 және 7-тармқтарына сәйкес құжаттардың толық емес пакетін және (немесе) мерзімі өтіп кеткен құжаттарды ұсынған жағдайда, Заңның </w:t>
      </w:r>
      <w:r>
        <w:rPr>
          <w:rFonts w:ascii="Times New Roman"/>
          <w:b w:val="false"/>
          <w:i w:val="false"/>
          <w:color w:val="000000"/>
          <w:sz w:val="28"/>
        </w:rPr>
        <w:t>19-бабына</w:t>
      </w:r>
      <w:r>
        <w:rPr>
          <w:rFonts w:ascii="Times New Roman"/>
          <w:b w:val="false"/>
          <w:i w:val="false"/>
          <w:color w:val="000000"/>
          <w:sz w:val="28"/>
        </w:rPr>
        <w:t xml:space="preserve"> сәйкес көрсетілетін қызметті беруші 1 (бір) жұмыс күні ішінде порталда өтінімді қабылдаудан дәлелді бас тартуды рәсімдейді және көрсетілетін қызметті алушының "жеке кабинетіне" хабарлама жолданады.</w:t>
      </w:r>
    </w:p>
    <w:bookmarkStart w:name="z68" w:id="60"/>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нысандар бойынша сәйкестікті растау жөніндегі сарапшы-аудитордың аттестатын,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нысандар бойынша тауардың шығарылған елін, Еуразиялық экономикалық одағы тауарының немесе шетел тауарының мәртебесін айқындау жөніндегі сарапшы-аудитордың аттестатын беру не мемлекеттік қызметті көрсетуден бас тарту туралы дәлелді жауап беру мемлекеттік қызметті көрсету нәтижесі болып табылады.</w:t>
      </w:r>
    </w:p>
    <w:bookmarkEnd w:id="60"/>
    <w:bookmarkStart w:name="z69" w:id="61"/>
    <w:p>
      <w:pPr>
        <w:spacing w:after="0"/>
        <w:ind w:left="0"/>
        <w:jc w:val="both"/>
      </w:pPr>
      <w:r>
        <w:rPr>
          <w:rFonts w:ascii="Times New Roman"/>
          <w:b w:val="false"/>
          <w:i w:val="false"/>
          <w:color w:val="000000"/>
          <w:sz w:val="28"/>
        </w:rPr>
        <w:t>
      15. Сәйкестікті растау жөніндегі сарапшы-аудитордың аттестатын, Тауардың шығарылған елін, Еуразиялық экономикалық одағы тауарының немесе шетел тауарының мәртебесін айқындау жөніндегі сарапшы-аудитордың аттестатын беру туралы шешім Сәйкестікті растау жөніндегі сарапшы-аудиторларды аттестаттау комиссиясының және Тауардың шығарылған елін, Еуразиялық экономикалық одағы тауарының немесе шетел тауарының мәртебесін айқындау жөніндегі комиссиясының оң шешімдері негізінде қызмет берушінің бұйрығымен рәсімделеді.</w:t>
      </w:r>
    </w:p>
    <w:bookmarkEnd w:id="61"/>
    <w:bookmarkStart w:name="z70" w:id="62"/>
    <w:p>
      <w:pPr>
        <w:spacing w:after="0"/>
        <w:ind w:left="0"/>
        <w:jc w:val="both"/>
      </w:pPr>
      <w:r>
        <w:rPr>
          <w:rFonts w:ascii="Times New Roman"/>
          <w:b w:val="false"/>
          <w:i w:val="false"/>
          <w:color w:val="000000"/>
          <w:sz w:val="28"/>
        </w:rPr>
        <w:t xml:space="preserve">
      16. Мемлекеттік қызметті көрсету нәтижесі көрсетілетін қызметті берушінің уәкілетті тұлғасының электрондық құжат нысанында көрсетілетін қызметті алушының "жеке кабинетіне" жолданады және сақталады. </w:t>
      </w:r>
    </w:p>
    <w:bookmarkEnd w:id="62"/>
    <w:bookmarkStart w:name="z71" w:id="63"/>
    <w:p>
      <w:pPr>
        <w:spacing w:after="0"/>
        <w:ind w:left="0"/>
        <w:jc w:val="both"/>
      </w:pPr>
      <w:r>
        <w:rPr>
          <w:rFonts w:ascii="Times New Roman"/>
          <w:b w:val="false"/>
          <w:i w:val="false"/>
          <w:color w:val="000000"/>
          <w:sz w:val="28"/>
        </w:rPr>
        <w:t xml:space="preserve">
      17. Заңның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 көрсетуден бас тартуға негіздеме:</w:t>
      </w:r>
    </w:p>
    <w:bookmarkEnd w:id="6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Осы Бұйрыққа 1-қосымшамен бекітілген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 сонымен бірге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талаптарына сәйкессіздігі;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bookmarkStart w:name="z72" w:id="64"/>
    <w:p>
      <w:pPr>
        <w:spacing w:after="0"/>
        <w:ind w:left="0"/>
        <w:jc w:val="both"/>
      </w:pPr>
      <w:r>
        <w:rPr>
          <w:rFonts w:ascii="Times New Roman"/>
          <w:b w:val="false"/>
          <w:i w:val="false"/>
          <w:color w:val="000000"/>
          <w:sz w:val="28"/>
        </w:rPr>
        <w:t>
      18. Аттестаттарынан айырылған немесе аттестаттардың қолданылу мерзімдері тоқтатыла тұрған немесе өткен сарапшы-аудиторларды қоспағанда, сәйкестікті растау жөніндегі бұрын аттестатталған сарапшы-аудиторлар есептердің орнына мәлімделетін аттестаттау бағыты бойынша есеп ұсынады.</w:t>
      </w:r>
    </w:p>
    <w:bookmarkEnd w:id="64"/>
    <w:p>
      <w:pPr>
        <w:spacing w:after="0"/>
        <w:ind w:left="0"/>
        <w:jc w:val="both"/>
      </w:pPr>
      <w:r>
        <w:rPr>
          <w:rFonts w:ascii="Times New Roman"/>
          <w:b w:val="false"/>
          <w:i w:val="false"/>
          <w:color w:val="000000"/>
          <w:sz w:val="28"/>
        </w:rPr>
        <w:t>
      Аттестаттарынан айырылған немесе аттестаттардың қолданылу мерзімдері тоқтата тұрған немесе өткен сарапшы-аудиторларды қоспағанда, сарапшы-аудитор атағы бар, тауардың шығарылған елін, Еуразиялық экономикалық одағы тауарының немесе шетел тауарының мәртебесін айқындау жөніндегі бұрын аттестатталған сарапшы-аудиторлар есептердің орнына мәлімделетін аттестаттау бағыты бойынша сарапшы-аудитордың қызметі туралы есепті ұсынады.</w:t>
      </w:r>
    </w:p>
    <w:p>
      <w:pPr>
        <w:spacing w:after="0"/>
        <w:ind w:left="0"/>
        <w:jc w:val="both"/>
      </w:pPr>
      <w:r>
        <w:rPr>
          <w:rFonts w:ascii="Times New Roman"/>
          <w:b w:val="false"/>
          <w:i w:val="false"/>
          <w:color w:val="000000"/>
          <w:sz w:val="28"/>
        </w:rPr>
        <w:t xml:space="preserve">
      Сарапшы-аудиторларды аттестаттау бағыттары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w:t>
      </w:r>
    </w:p>
    <w:bookmarkStart w:name="z73" w:id="65"/>
    <w:p>
      <w:pPr>
        <w:spacing w:after="0"/>
        <w:ind w:left="0"/>
        <w:jc w:val="both"/>
      </w:pPr>
      <w:r>
        <w:rPr>
          <w:rFonts w:ascii="Times New Roman"/>
          <w:b w:val="false"/>
          <w:i w:val="false"/>
          <w:color w:val="000000"/>
          <w:sz w:val="28"/>
        </w:rPr>
        <w:t>
      19.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сарапшы-аудиторларды аттестаттау бес жылда бір рет жүзеге асырылады.</w:t>
      </w:r>
    </w:p>
    <w:bookmarkEnd w:id="65"/>
    <w:bookmarkStart w:name="z74" w:id="66"/>
    <w:p>
      <w:pPr>
        <w:spacing w:after="0"/>
        <w:ind w:left="0"/>
        <w:jc w:val="both"/>
      </w:pPr>
      <w:r>
        <w:rPr>
          <w:rFonts w:ascii="Times New Roman"/>
          <w:b w:val="false"/>
          <w:i w:val="false"/>
          <w:color w:val="000000"/>
          <w:sz w:val="28"/>
        </w:rPr>
        <w:t>
      20.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сарапшы-аудиторды қайта аттестаттау аттестаттан айырылған күнінен бастап екі жыл өткен соң жүргізіледі.</w:t>
      </w:r>
    </w:p>
    <w:bookmarkEnd w:id="66"/>
    <w:bookmarkStart w:name="z75" w:id="67"/>
    <w:p>
      <w:pPr>
        <w:spacing w:after="0"/>
        <w:ind w:left="0"/>
        <w:jc w:val="both"/>
      </w:pPr>
      <w:r>
        <w:rPr>
          <w:rFonts w:ascii="Times New Roman"/>
          <w:b w:val="false"/>
          <w:i w:val="false"/>
          <w:color w:val="000000"/>
          <w:sz w:val="28"/>
        </w:rPr>
        <w:t xml:space="preserve">
      21. Көрсетілетін қызметті беруші Заңының 5-бабының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қызметті көрсету сатысы туралы деректерді мемлекеттік қызметтер көрсету мониторингінің ақпараттық жүйесіне енгізуді қамтамасыз етеді. </w:t>
      </w:r>
    </w:p>
    <w:bookmarkEnd w:id="67"/>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Start w:name="z76" w:id="68"/>
    <w:p>
      <w:pPr>
        <w:spacing w:after="0"/>
        <w:ind w:left="0"/>
        <w:jc w:val="both"/>
      </w:pPr>
      <w:r>
        <w:rPr>
          <w:rFonts w:ascii="Times New Roman"/>
          <w:b w:val="false"/>
          <w:i w:val="false"/>
          <w:color w:val="000000"/>
          <w:sz w:val="28"/>
        </w:rPr>
        <w:t>
      22. Ақпараттық жүйе істен шыққан жағдайында, көрсетілетін қызметті беруші техникалық ақаулардың туындауын анықтаған сәттен бастап sd@nitec.kz электрондық поштасы бойынша бірыңғай қолдау қызметіне сұрау салу жолдау арқылы авторизациялау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беру құжатының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68"/>
    <w:bookmarkStart w:name="z77" w:id="6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 тәртібі</w:t>
      </w:r>
    </w:p>
    <w:bookmarkEnd w:id="69"/>
    <w:bookmarkStart w:name="z78" w:id="70"/>
    <w:p>
      <w:pPr>
        <w:spacing w:after="0"/>
        <w:ind w:left="0"/>
        <w:jc w:val="both"/>
      </w:pPr>
      <w:r>
        <w:rPr>
          <w:rFonts w:ascii="Times New Roman"/>
          <w:b w:val="false"/>
          <w:i w:val="false"/>
          <w:color w:val="000000"/>
          <w:sz w:val="28"/>
        </w:rPr>
        <w:t>
      23.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берілуі мүмкін.</w:t>
      </w:r>
    </w:p>
    <w:bookmarkEnd w:id="70"/>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79" w:id="71"/>
    <w:p>
      <w:pPr>
        <w:spacing w:after="0"/>
        <w:ind w:left="0"/>
        <w:jc w:val="both"/>
      </w:pPr>
      <w:r>
        <w:rPr>
          <w:rFonts w:ascii="Times New Roman"/>
          <w:b w:val="false"/>
          <w:i w:val="false"/>
          <w:color w:val="000000"/>
          <w:sz w:val="28"/>
        </w:rPr>
        <w:t xml:space="preserve">
      24. Көрсетілетін қызметті беруші шешімінің нәтижелерімен келіспеген жағдайда өтініш беруші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шешім нәтижелеріне сот тәртібімен шағымдана алады.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одағы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 </w:t>
            </w:r>
            <w:r>
              <w:br/>
            </w:r>
            <w:r>
              <w:rPr>
                <w:rFonts w:ascii="Times New Roman"/>
                <w:b w:val="false"/>
                <w:i w:val="false"/>
                <w:color w:val="000000"/>
                <w:sz w:val="20"/>
              </w:rPr>
              <w:t xml:space="preserve">аттестаттау және "Сәйкестікті </w:t>
            </w:r>
            <w:r>
              <w:br/>
            </w:r>
            <w:r>
              <w:rPr>
                <w:rFonts w:ascii="Times New Roman"/>
                <w:b w:val="false"/>
                <w:i w:val="false"/>
                <w:color w:val="000000"/>
                <w:sz w:val="20"/>
              </w:rPr>
              <w:t xml:space="preserve">растау, тауардың шығарылған </w:t>
            </w:r>
            <w:r>
              <w:br/>
            </w:r>
            <w:r>
              <w:rPr>
                <w:rFonts w:ascii="Times New Roman"/>
                <w:b w:val="false"/>
                <w:i w:val="false"/>
                <w:color w:val="000000"/>
                <w:sz w:val="20"/>
              </w:rPr>
              <w:t xml:space="preserve">елін, Еуразиялық экономикалық </w:t>
            </w:r>
            <w:r>
              <w:br/>
            </w:r>
            <w:r>
              <w:rPr>
                <w:rFonts w:ascii="Times New Roman"/>
                <w:b w:val="false"/>
                <w:i w:val="false"/>
                <w:color w:val="000000"/>
                <w:sz w:val="20"/>
              </w:rPr>
              <w:t xml:space="preserve">одағы тауарының немесе шетел </w:t>
            </w:r>
            <w:r>
              <w:br/>
            </w:r>
            <w:r>
              <w:rPr>
                <w:rFonts w:ascii="Times New Roman"/>
                <w:b w:val="false"/>
                <w:i w:val="false"/>
                <w:color w:val="000000"/>
                <w:sz w:val="20"/>
              </w:rPr>
              <w:t xml:space="preserve">тауарының мәртебесін айқындау </w:t>
            </w:r>
            <w:r>
              <w:br/>
            </w:r>
            <w:r>
              <w:rPr>
                <w:rFonts w:ascii="Times New Roman"/>
                <w:b w:val="false"/>
                <w:i w:val="false"/>
                <w:color w:val="000000"/>
                <w:sz w:val="20"/>
              </w:rPr>
              <w:t xml:space="preserve">жөніндегі сарапшы-аудиторды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(аттестаттау органының толық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(аттестаттау бағыты) </w:t>
      </w:r>
    </w:p>
    <w:p>
      <w:pPr>
        <w:spacing w:after="0"/>
        <w:ind w:left="0"/>
        <w:jc w:val="both"/>
      </w:pPr>
      <w:r>
        <w:rPr>
          <w:rFonts w:ascii="Times New Roman"/>
          <w:b w:val="false"/>
          <w:i w:val="false"/>
          <w:color w:val="000000"/>
          <w:sz w:val="28"/>
        </w:rPr>
        <w:t xml:space="preserve">
      бойынша сарапшы-аудиторға үміткер жеке тұлғадан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жеке сәйкестендіру нөмірі, лауазымы, </w:t>
      </w:r>
    </w:p>
    <w:p>
      <w:pPr>
        <w:spacing w:after="0"/>
        <w:ind w:left="0"/>
        <w:jc w:val="both"/>
      </w:pPr>
      <w:r>
        <w:rPr>
          <w:rFonts w:ascii="Times New Roman"/>
          <w:b w:val="false"/>
          <w:i w:val="false"/>
          <w:color w:val="000000"/>
          <w:sz w:val="28"/>
        </w:rPr>
        <w:t>
      жұмыс орны, мекенжайы, телефоны)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Өтінім</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(аттестаттау бағыты) </w:t>
      </w:r>
    </w:p>
    <w:p>
      <w:pPr>
        <w:spacing w:after="0"/>
        <w:ind w:left="0"/>
        <w:jc w:val="both"/>
      </w:pPr>
      <w:r>
        <w:rPr>
          <w:rFonts w:ascii="Times New Roman"/>
          <w:b w:val="false"/>
          <w:i w:val="false"/>
          <w:color w:val="000000"/>
          <w:sz w:val="28"/>
        </w:rPr>
        <w:t>
      бойынша мені сарапшы-аудитор ретінде аттестаттауды өтінемін.</w:t>
      </w:r>
    </w:p>
    <w:p>
      <w:pPr>
        <w:spacing w:after="0"/>
        <w:ind w:left="0"/>
        <w:jc w:val="both"/>
      </w:pPr>
      <w:r>
        <w:rPr>
          <w:rFonts w:ascii="Times New Roman"/>
          <w:b w:val="false"/>
          <w:i w:val="false"/>
          <w:color w:val="000000"/>
          <w:sz w:val="28"/>
        </w:rPr>
        <w:t xml:space="preserve">
      Қазақстан Республикасының техникалық реттеу саласындағы заңнамамен белгіленген сарапшы-аудиторларға қойылатын талаптарды толығымен орындауға міндеттенемін. _______________ақпараттық жүйелерде жазылған, заңмен қорғалатын мәліметтерді пайдалануға келісемін (қолы). </w:t>
      </w:r>
    </w:p>
    <w:p>
      <w:pPr>
        <w:spacing w:after="0"/>
        <w:ind w:left="0"/>
        <w:jc w:val="both"/>
      </w:pPr>
      <w:r>
        <w:rPr>
          <w:rFonts w:ascii="Times New Roman"/>
          <w:b w:val="false"/>
          <w:i w:val="false"/>
          <w:color w:val="000000"/>
          <w:sz w:val="28"/>
        </w:rPr>
        <w:t>
      20___жыл "___" ___________ (қолы)</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одағы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 </w:t>
            </w:r>
            <w:r>
              <w:br/>
            </w:r>
            <w:r>
              <w:rPr>
                <w:rFonts w:ascii="Times New Roman"/>
                <w:b w:val="false"/>
                <w:i w:val="false"/>
                <w:color w:val="000000"/>
                <w:sz w:val="20"/>
              </w:rPr>
              <w:t xml:space="preserve">аттестаттау және "Сәйкестікті </w:t>
            </w:r>
            <w:r>
              <w:br/>
            </w:r>
            <w:r>
              <w:rPr>
                <w:rFonts w:ascii="Times New Roman"/>
                <w:b w:val="false"/>
                <w:i w:val="false"/>
                <w:color w:val="000000"/>
                <w:sz w:val="20"/>
              </w:rPr>
              <w:t xml:space="preserve">растау, тауардың шығарылған </w:t>
            </w:r>
            <w:r>
              <w:br/>
            </w:r>
            <w:r>
              <w:rPr>
                <w:rFonts w:ascii="Times New Roman"/>
                <w:b w:val="false"/>
                <w:i w:val="false"/>
                <w:color w:val="000000"/>
                <w:sz w:val="20"/>
              </w:rPr>
              <w:t xml:space="preserve">елін, Еуразиялық экономикалық </w:t>
            </w:r>
            <w:r>
              <w:br/>
            </w:r>
            <w:r>
              <w:rPr>
                <w:rFonts w:ascii="Times New Roman"/>
                <w:b w:val="false"/>
                <w:i w:val="false"/>
                <w:color w:val="000000"/>
                <w:sz w:val="20"/>
              </w:rPr>
              <w:t xml:space="preserve">одағы тауарының немесе шетел </w:t>
            </w:r>
            <w:r>
              <w:br/>
            </w:r>
            <w:r>
              <w:rPr>
                <w:rFonts w:ascii="Times New Roman"/>
                <w:b w:val="false"/>
                <w:i w:val="false"/>
                <w:color w:val="000000"/>
                <w:sz w:val="20"/>
              </w:rPr>
              <w:t xml:space="preserve">тауарының мәртебесін айқындау </w:t>
            </w:r>
            <w:r>
              <w:br/>
            </w:r>
            <w:r>
              <w:rPr>
                <w:rFonts w:ascii="Times New Roman"/>
                <w:b w:val="false"/>
                <w:i w:val="false"/>
                <w:color w:val="000000"/>
                <w:sz w:val="20"/>
              </w:rPr>
              <w:t xml:space="preserve">жөніндегі сарапшы-аудиторды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Тағылымдамадан өткені туралы есеп</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(мәлімделетін аттестаттау бағыты)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(сарапшы-аудиторларға үміткер жеке тұлғаның тегі, аты, әкесінің аты (бар болған кезде)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(есептің мәтіні)</w:t>
      </w:r>
    </w:p>
    <w:p>
      <w:pPr>
        <w:spacing w:after="0"/>
        <w:ind w:left="0"/>
        <w:jc w:val="both"/>
      </w:pPr>
      <w:r>
        <w:rPr>
          <w:rFonts w:ascii="Times New Roman"/>
          <w:b w:val="false"/>
          <w:i w:val="false"/>
          <w:color w:val="000000"/>
          <w:sz w:val="28"/>
        </w:rPr>
        <w:t xml:space="preserve">
      Сарапшы-аудиторларға үміткер жеке тұлға (тағылымдамашы)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және аты-жөні) (қолы)</w:t>
      </w:r>
    </w:p>
    <w:p>
      <w:pPr>
        <w:spacing w:after="0"/>
        <w:ind w:left="0"/>
        <w:jc w:val="both"/>
      </w:pPr>
      <w:r>
        <w:rPr>
          <w:rFonts w:ascii="Times New Roman"/>
          <w:b w:val="false"/>
          <w:i w:val="false"/>
          <w:color w:val="000000"/>
          <w:sz w:val="28"/>
        </w:rPr>
        <w:t>
      Тағылымдама басшысының пікір-мінездемесі: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4"/>
        <w:gridCol w:w="2716"/>
      </w:tblGrid>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саласы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(қанағаттанарлық, қанағаттарлықсыз)</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заңнамаларының негізі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стандарттау жөніндегі негізін қалайтын нормативтік құқықтық актілері мен нормативтік құжаттары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тексерістер жүргізу әдістері мен рәсімдері, тексерілетін нысандар сипаттамалары, оларды бағалау, есептер, қажетті құжаттар және жұмыс нәтижелері бойынша қорытындылар дайындау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іс жүзінде қолдана білу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іске асыру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(сарапшы-аудитор, тегі, аты, әкесінің аты (бар болған кезде), аттестаттың тіркеу нөмірі </w:t>
      </w:r>
    </w:p>
    <w:p>
      <w:pPr>
        <w:spacing w:after="0"/>
        <w:ind w:left="0"/>
        <w:jc w:val="both"/>
      </w:pPr>
      <w:r>
        <w:rPr>
          <w:rFonts w:ascii="Times New Roman"/>
          <w:b w:val="false"/>
          <w:i w:val="false"/>
          <w:color w:val="000000"/>
          <w:sz w:val="28"/>
        </w:rPr>
        <w:t xml:space="preserve">
      және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(сарапшы-аудитор ретіндегі лауазымы, жұмыс орны, жұмыс өтілі)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(тағылымдама басшысының қолы) (тағылымдама басшысының тегі және аты-жөні)</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 басшысының қолы) (ұйым басшысының тегі және аты-жөні)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мәтінінде:</w:t>
      </w:r>
    </w:p>
    <w:p>
      <w:pPr>
        <w:spacing w:after="0"/>
        <w:ind w:left="0"/>
        <w:jc w:val="both"/>
      </w:pPr>
      <w:r>
        <w:rPr>
          <w:rFonts w:ascii="Times New Roman"/>
          <w:b w:val="false"/>
          <w:i w:val="false"/>
          <w:color w:val="000000"/>
          <w:sz w:val="28"/>
        </w:rPr>
        <w:t>
      1) тағылымдамадан өткен күнді, тағылымдамадан өткен ұйымның атуын және мекежайын (Қазақстан Республикасының Аккредиттеу субъектілері тізбесінде тіркелген ұйымның аккредиттеу аттестатының нөмірі және қолданылу кезеңі);</w:t>
      </w:r>
    </w:p>
    <w:p>
      <w:pPr>
        <w:spacing w:after="0"/>
        <w:ind w:left="0"/>
        <w:jc w:val="both"/>
      </w:pPr>
      <w:r>
        <w:rPr>
          <w:rFonts w:ascii="Times New Roman"/>
          <w:b w:val="false"/>
          <w:i w:val="false"/>
          <w:color w:val="000000"/>
          <w:sz w:val="28"/>
        </w:rPr>
        <w:t>
      2) жұмыстың қағидалары мен рәсімдерін айқындайтын қандай құжаттарға сәйкес жүргізілгенін;</w:t>
      </w:r>
    </w:p>
    <w:p>
      <w:pPr>
        <w:spacing w:after="0"/>
        <w:ind w:left="0"/>
        <w:jc w:val="both"/>
      </w:pPr>
      <w:r>
        <w:rPr>
          <w:rFonts w:ascii="Times New Roman"/>
          <w:b w:val="false"/>
          <w:i w:val="false"/>
          <w:color w:val="000000"/>
          <w:sz w:val="28"/>
        </w:rPr>
        <w:t>
      3) тексерілетін тексеру нысанының сәйкестігі (сәйкессіздігі) туралы шешімнің негізінде қабылданғаны туралы құжаттар көрсетілген жұмыстарды жүргізу тәртібі (сертификаттау/декларация рәсімдерінің қорытындысы, сынақ хаттамаларының және өзге құжаттардың нөмірлері);</w:t>
      </w:r>
    </w:p>
    <w:p>
      <w:pPr>
        <w:spacing w:after="0"/>
        <w:ind w:left="0"/>
        <w:jc w:val="both"/>
      </w:pPr>
      <w:r>
        <w:rPr>
          <w:rFonts w:ascii="Times New Roman"/>
          <w:b w:val="false"/>
          <w:i w:val="false"/>
          <w:color w:val="000000"/>
          <w:sz w:val="28"/>
        </w:rPr>
        <w:t>
      4) сәйкестік сертификатын беру/беруден бас тарту туралы қабылданған шешімді (тексерілетін ұйымның атауы және мекенжайы)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одағы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 </w:t>
            </w:r>
            <w:r>
              <w:br/>
            </w:r>
            <w:r>
              <w:rPr>
                <w:rFonts w:ascii="Times New Roman"/>
                <w:b w:val="false"/>
                <w:i w:val="false"/>
                <w:color w:val="000000"/>
                <w:sz w:val="20"/>
              </w:rPr>
              <w:t xml:space="preserve">аттестаттау және "Сәйкестікті </w:t>
            </w:r>
            <w:r>
              <w:br/>
            </w:r>
            <w:r>
              <w:rPr>
                <w:rFonts w:ascii="Times New Roman"/>
                <w:b w:val="false"/>
                <w:i w:val="false"/>
                <w:color w:val="000000"/>
                <w:sz w:val="20"/>
              </w:rPr>
              <w:t xml:space="preserve">растау, тауардың шығарылған </w:t>
            </w:r>
            <w:r>
              <w:br/>
            </w:r>
            <w:r>
              <w:rPr>
                <w:rFonts w:ascii="Times New Roman"/>
                <w:b w:val="false"/>
                <w:i w:val="false"/>
                <w:color w:val="000000"/>
                <w:sz w:val="20"/>
              </w:rPr>
              <w:t xml:space="preserve">елін, Еуразиялық экономикалық </w:t>
            </w:r>
            <w:r>
              <w:br/>
            </w:r>
            <w:r>
              <w:rPr>
                <w:rFonts w:ascii="Times New Roman"/>
                <w:b w:val="false"/>
                <w:i w:val="false"/>
                <w:color w:val="000000"/>
                <w:sz w:val="20"/>
              </w:rPr>
              <w:t xml:space="preserve">одағы тауарының немесе шетел </w:t>
            </w:r>
            <w:r>
              <w:br/>
            </w:r>
            <w:r>
              <w:rPr>
                <w:rFonts w:ascii="Times New Roman"/>
                <w:b w:val="false"/>
                <w:i w:val="false"/>
                <w:color w:val="000000"/>
                <w:sz w:val="20"/>
              </w:rPr>
              <w:t xml:space="preserve">тауарының мәртебесін айқындау </w:t>
            </w:r>
            <w:r>
              <w:br/>
            </w:r>
            <w:r>
              <w:rPr>
                <w:rFonts w:ascii="Times New Roman"/>
                <w:b w:val="false"/>
                <w:i w:val="false"/>
                <w:color w:val="000000"/>
                <w:sz w:val="20"/>
              </w:rPr>
              <w:t xml:space="preserve">жөніндегі сарапшы-аудиторды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Сарапшы-аудитордың қызметі туралы есеп</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(аттестаттау бағыты) </w:t>
      </w:r>
    </w:p>
    <w:p>
      <w:pPr>
        <w:spacing w:after="0"/>
        <w:ind w:left="0"/>
        <w:jc w:val="both"/>
      </w:pPr>
      <w:r>
        <w:rPr>
          <w:rFonts w:ascii="Times New Roman"/>
          <w:b w:val="false"/>
          <w:i w:val="false"/>
          <w:color w:val="000000"/>
          <w:sz w:val="28"/>
        </w:rPr>
        <w:t>
      Тегі _____________________________________________________________________</w:t>
      </w:r>
    </w:p>
    <w:p>
      <w:pPr>
        <w:spacing w:after="0"/>
        <w:ind w:left="0"/>
        <w:jc w:val="both"/>
      </w:pPr>
      <w:r>
        <w:rPr>
          <w:rFonts w:ascii="Times New Roman"/>
          <w:b w:val="false"/>
          <w:i w:val="false"/>
          <w:color w:val="000000"/>
          <w:sz w:val="28"/>
        </w:rPr>
        <w:t>
      Аты __________________ Әкесінің аты (бар болған кезде) ________________________</w:t>
      </w:r>
    </w:p>
    <w:p>
      <w:pPr>
        <w:spacing w:after="0"/>
        <w:ind w:left="0"/>
        <w:jc w:val="both"/>
      </w:pPr>
      <w:r>
        <w:rPr>
          <w:rFonts w:ascii="Times New Roman"/>
          <w:b w:val="false"/>
          <w:i w:val="false"/>
          <w:color w:val="000000"/>
          <w:sz w:val="28"/>
        </w:rPr>
        <w:t xml:space="preserve">
      Аттестаты _________________________________________________________________ </w:t>
      </w:r>
    </w:p>
    <w:p>
      <w:pPr>
        <w:spacing w:after="0"/>
        <w:ind w:left="0"/>
        <w:jc w:val="both"/>
      </w:pPr>
      <w:r>
        <w:rPr>
          <w:rFonts w:ascii="Times New Roman"/>
          <w:b w:val="false"/>
          <w:i w:val="false"/>
          <w:color w:val="000000"/>
          <w:sz w:val="28"/>
        </w:rPr>
        <w:t>
                              (сарапшы-аудиторды аттестаттау бағыты)</w:t>
      </w:r>
    </w:p>
    <w:p>
      <w:pPr>
        <w:spacing w:after="0"/>
        <w:ind w:left="0"/>
        <w:jc w:val="both"/>
      </w:pPr>
      <w:r>
        <w:rPr>
          <w:rFonts w:ascii="Times New Roman"/>
          <w:b w:val="false"/>
          <w:i w:val="false"/>
          <w:color w:val="000000"/>
          <w:sz w:val="28"/>
        </w:rPr>
        <w:t>
      20___ ж. "____" ______________ берілген № ____________________________________</w:t>
      </w:r>
    </w:p>
    <w:p>
      <w:pPr>
        <w:spacing w:after="0"/>
        <w:ind w:left="0"/>
        <w:jc w:val="both"/>
      </w:pPr>
      <w:r>
        <w:rPr>
          <w:rFonts w:ascii="Times New Roman"/>
          <w:b w:val="false"/>
          <w:i w:val="false"/>
          <w:color w:val="000000"/>
          <w:sz w:val="28"/>
        </w:rPr>
        <w:t>
      20___ ж. "____" ________ бастап 20__ ж. "___" __________ дейінгі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3"/>
        <w:gridCol w:w="5717"/>
      </w:tblGrid>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ішіндегі орындалған жұмыстар туралы мәліметтер</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ішіндегі орындалған жұмыстар нәтижесі</w:t>
            </w:r>
          </w:p>
        </w:tc>
      </w:tr>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(негізгі жұмыс орны)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(аттестаттың қолданысын тоқтата тұру, жою туралы мәліметтер)</w:t>
      </w:r>
    </w:p>
    <w:p>
      <w:pPr>
        <w:spacing w:after="0"/>
        <w:ind w:left="0"/>
        <w:jc w:val="both"/>
      </w:pPr>
      <w:r>
        <w:rPr>
          <w:rFonts w:ascii="Times New Roman"/>
          <w:b w:val="false"/>
          <w:i w:val="false"/>
          <w:color w:val="000000"/>
          <w:sz w:val="28"/>
        </w:rPr>
        <w:t xml:space="preserve">
      ____________________________________ ______________________________________ </w:t>
      </w:r>
    </w:p>
    <w:p>
      <w:pPr>
        <w:spacing w:after="0"/>
        <w:ind w:left="0"/>
        <w:jc w:val="both"/>
      </w:pPr>
      <w:r>
        <w:rPr>
          <w:rFonts w:ascii="Times New Roman"/>
          <w:b w:val="false"/>
          <w:i w:val="false"/>
          <w:color w:val="000000"/>
          <w:sz w:val="28"/>
        </w:rPr>
        <w:t>
                  (сарапшы-аудитордың тегі және аты-жөні) (қолы, күні)</w:t>
      </w:r>
    </w:p>
    <w:p>
      <w:pPr>
        <w:spacing w:after="0"/>
        <w:ind w:left="0"/>
        <w:jc w:val="both"/>
      </w:pPr>
      <w:r>
        <w:rPr>
          <w:rFonts w:ascii="Times New Roman"/>
          <w:b w:val="false"/>
          <w:i w:val="false"/>
          <w:color w:val="000000"/>
          <w:sz w:val="28"/>
        </w:rPr>
        <w:t xml:space="preserve">
      ______________________________________ ___________________________________ </w:t>
      </w:r>
    </w:p>
    <w:p>
      <w:pPr>
        <w:spacing w:after="0"/>
        <w:ind w:left="0"/>
        <w:jc w:val="both"/>
      </w:pPr>
      <w:r>
        <w:rPr>
          <w:rFonts w:ascii="Times New Roman"/>
          <w:b w:val="false"/>
          <w:i w:val="false"/>
          <w:color w:val="000000"/>
          <w:sz w:val="28"/>
        </w:rPr>
        <w:t>
                  (ұйым басшысының тегі және аты-жөні)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одағы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 </w:t>
            </w:r>
            <w:r>
              <w:br/>
            </w:r>
            <w:r>
              <w:rPr>
                <w:rFonts w:ascii="Times New Roman"/>
                <w:b w:val="false"/>
                <w:i w:val="false"/>
                <w:color w:val="000000"/>
                <w:sz w:val="20"/>
              </w:rPr>
              <w:t xml:space="preserve">аттестаттау және "Сәйкестікті </w:t>
            </w:r>
            <w:r>
              <w:br/>
            </w:r>
            <w:r>
              <w:rPr>
                <w:rFonts w:ascii="Times New Roman"/>
                <w:b w:val="false"/>
                <w:i w:val="false"/>
                <w:color w:val="000000"/>
                <w:sz w:val="20"/>
              </w:rPr>
              <w:t xml:space="preserve">растау, тауардың шығарылған </w:t>
            </w:r>
            <w:r>
              <w:br/>
            </w:r>
            <w:r>
              <w:rPr>
                <w:rFonts w:ascii="Times New Roman"/>
                <w:b w:val="false"/>
                <w:i w:val="false"/>
                <w:color w:val="000000"/>
                <w:sz w:val="20"/>
              </w:rPr>
              <w:t xml:space="preserve">елін, Еуразиялық экономикалық </w:t>
            </w:r>
            <w:r>
              <w:br/>
            </w:r>
            <w:r>
              <w:rPr>
                <w:rFonts w:ascii="Times New Roman"/>
                <w:b w:val="false"/>
                <w:i w:val="false"/>
                <w:color w:val="000000"/>
                <w:sz w:val="20"/>
              </w:rPr>
              <w:t xml:space="preserve">одағы тауарының немесе шетел </w:t>
            </w:r>
            <w:r>
              <w:br/>
            </w:r>
            <w:r>
              <w:rPr>
                <w:rFonts w:ascii="Times New Roman"/>
                <w:b w:val="false"/>
                <w:i w:val="false"/>
                <w:color w:val="000000"/>
                <w:sz w:val="20"/>
              </w:rPr>
              <w:t xml:space="preserve">тауарының мәртебесін айқындау </w:t>
            </w:r>
            <w:r>
              <w:br/>
            </w:r>
            <w:r>
              <w:rPr>
                <w:rFonts w:ascii="Times New Roman"/>
                <w:b w:val="false"/>
                <w:i w:val="false"/>
                <w:color w:val="000000"/>
                <w:sz w:val="20"/>
              </w:rPr>
              <w:t xml:space="preserve">жөніндегі сарапшы-аудиторды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842"/>
        <w:gridCol w:w="99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сарапшы-аудиторды аттестаттау" мемлекеттік көрсетілетін қызмет стандарты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портал) арқылы жүзеге асырылады.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тіркеген сәттен бастап − 6 (алты) жұмыс күні.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нысандар бойынша сәйкестікті растау жөніндегі сарапшы-аудитордың аттестатын,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нысандар бойынша тауарды шығарған елді, Еуразиялық экономикалық одағы тауарының немесе шетел тауарының мәртебесін айқындау жөніндегі сарапшы-аудитордың аттестатын беру не мемлекеттік қызметті көрсетуден бас тарту туралы дәлелді жауап беру.</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(көрсетілетін қызметті алушы жұмыс уақыты аяқталғаннан кейін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электрондық құжаттарды және (немесе) мәліметтерді қабылдау және мемлекеттік көрсетілетін қызмет нәтижелерін беру келесі жұмыс күні жүзеге асырылады), тәулік бойы жұмыс істейді.</w:t>
            </w:r>
            <w:r>
              <w:br/>
            </w:r>
            <w:r>
              <w:rPr>
                <w:rFonts w:ascii="Times New Roman"/>
                <w:b w:val="false"/>
                <w:i w:val="false"/>
                <w:color w:val="000000"/>
                <w:sz w:val="20"/>
              </w:rPr>
              <w:t xml:space="preserve">
2) Көрсетілетін қызметті беруші – </w:t>
            </w:r>
            <w:r>
              <w:rPr>
                <w:rFonts w:ascii="Times New Roman"/>
                <w:b w:val="false"/>
                <w:i w:val="false"/>
                <w:color w:val="000000"/>
                <w:sz w:val="20"/>
              </w:rPr>
              <w:t>Кодекске</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қоса алғанда сағат 13.00-ден 14.30-ға дейін түскі үзіліспен сағат 9.00-ден 18.30-ға дейін.</w:t>
            </w:r>
            <w:r>
              <w:br/>
            </w:r>
            <w:r>
              <w:rPr>
                <w:rFonts w:ascii="Times New Roman"/>
                <w:b w:val="false"/>
                <w:i w:val="false"/>
                <w:color w:val="000000"/>
                <w:sz w:val="20"/>
              </w:rPr>
              <w:t>
Мемлекеттік қызмет көрсету мекенжайы Министрліктің www. beta. egov. kz интернет-ресурсында, "Мемлекеттік көрсетілетін қызметтер" бөлімінде орналастырылған.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аттестатты алу үшін сарапшы-аудиторларға үміткер жеке тұлға (бұдан әрі – көрсетілетін қызметті алушы) көрсетілетін қызметті берушіге портал арқылы мына құжаттарды жолдайды:</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 құжат нысанындағы өтініш (бұдан әрі – өтінім);</w:t>
            </w:r>
            <w:r>
              <w:br/>
            </w:r>
            <w:r>
              <w:rPr>
                <w:rFonts w:ascii="Times New Roman"/>
                <w:b w:val="false"/>
                <w:i w:val="false"/>
                <w:color w:val="000000"/>
                <w:sz w:val="20"/>
              </w:rPr>
              <w:t>
осы бұйрыққа 1-қосымшамен бекітілген сарапшы-аудиторларға өтініш берген жеке тұлғаның мәліметтер нысаны (бұдан әрі – ақпарат нысаны);</w:t>
            </w:r>
            <w:r>
              <w:br/>
            </w:r>
            <w:r>
              <w:rPr>
                <w:rFonts w:ascii="Times New Roman"/>
                <w:b w:val="false"/>
                <w:i w:val="false"/>
                <w:color w:val="000000"/>
                <w:sz w:val="20"/>
              </w:rPr>
              <w:t xml:space="preserve">
мәлімделетін аттестаттау бағыты бойынша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тағылымдамадан өткені туралы есептердің (бұдан әрі – есеп) электрондық көшірмелер саны мынадай:</w:t>
            </w:r>
            <w:r>
              <w:br/>
            </w:r>
            <w:r>
              <w:rPr>
                <w:rFonts w:ascii="Times New Roman"/>
                <w:b w:val="false"/>
                <w:i w:val="false"/>
                <w:color w:val="000000"/>
                <w:sz w:val="20"/>
              </w:rPr>
              <w:t>
өнімдер мен көрсетілетін қызметтер бойынша (әртүрлі схемалар бойынша сәйкестікті растау жөніндегі жұмыстар туралы ақпаратты қоса алғанда) - кемінде бес есеп немесе аттестаттаудың мәлімделетін бағытында сарапшы-аудитордың қызметі туралы есеп;</w:t>
            </w:r>
            <w:r>
              <w:br/>
            </w:r>
            <w:r>
              <w:rPr>
                <w:rFonts w:ascii="Times New Roman"/>
                <w:b w:val="false"/>
                <w:i w:val="false"/>
                <w:color w:val="000000"/>
                <w:sz w:val="20"/>
              </w:rPr>
              <w:t>
кемінде жиырма жұмыс күн жалпы ұзақтығымен менеджмент жүйесі бойынша (құжаттаманы талдауды, тексеруге қатысуды және олар туралы есеп жасауды қоса алғанда) – кемінде төрт есеп немесе аттестаттаудың мәлімделетін бағытында сарапшы-аудитордың қызметі туралы есеп;</w:t>
            </w:r>
            <w:r>
              <w:br/>
            </w:r>
            <w:r>
              <w:rPr>
                <w:rFonts w:ascii="Times New Roman"/>
                <w:b w:val="false"/>
                <w:i w:val="false"/>
                <w:color w:val="000000"/>
                <w:sz w:val="20"/>
              </w:rPr>
              <w:t>
персонал бойынша – кемінде үш есеп немесе тиісті бағыттар бойынша кәсіби қауымдастықтардың ұсынымдары немесе аттестаттаудың мәлімделетін бағытында сарапшы-аудитордың қызметі туралы есеп.</w:t>
            </w:r>
            <w:r>
              <w:br/>
            </w:r>
            <w:r>
              <w:rPr>
                <w:rFonts w:ascii="Times New Roman"/>
                <w:b w:val="false"/>
                <w:i w:val="false"/>
                <w:color w:val="000000"/>
                <w:sz w:val="20"/>
              </w:rPr>
              <w:t>
Тауардың шығарылған елін, Еуразиялық экономикалық одағы тауарының немесе шетел тауарының мәртебесін айқындау аттестатын алу үшін көрсетілетін қызметті алушы көрсетілетін қызметті берушіге портал арқылы мыналарды ұсынады:</w:t>
            </w:r>
            <w:r>
              <w:br/>
            </w:r>
            <w:r>
              <w:rPr>
                <w:rFonts w:ascii="Times New Roman"/>
                <w:b w:val="false"/>
                <w:i w:val="false"/>
                <w:color w:val="000000"/>
                <w:sz w:val="20"/>
              </w:rPr>
              <w:t>
Өтініш;</w:t>
            </w:r>
            <w:r>
              <w:br/>
            </w:r>
            <w:r>
              <w:rPr>
                <w:rFonts w:ascii="Times New Roman"/>
                <w:b w:val="false"/>
                <w:i w:val="false"/>
                <w:color w:val="000000"/>
                <w:sz w:val="20"/>
              </w:rPr>
              <w:t>
жеке тұлғаның және мәліметтер нысаны;</w:t>
            </w:r>
            <w:r>
              <w:br/>
            </w:r>
            <w:r>
              <w:rPr>
                <w:rFonts w:ascii="Times New Roman"/>
                <w:b w:val="false"/>
                <w:i w:val="false"/>
                <w:color w:val="000000"/>
                <w:sz w:val="20"/>
              </w:rPr>
              <w:t>
саны мынадай есеп:</w:t>
            </w:r>
            <w:r>
              <w:br/>
            </w:r>
            <w:r>
              <w:rPr>
                <w:rFonts w:ascii="Times New Roman"/>
                <w:b w:val="false"/>
                <w:i w:val="false"/>
                <w:color w:val="000000"/>
                <w:sz w:val="20"/>
              </w:rPr>
              <w:t>
тауардың шығарылған елін, Еуразиялық экономикалық одағы тауарының немесе шетел тауарының мәртебесін айқындау жөніндегі жұмыстарды жүргізуге оның қатысуын растайтын жеке тұлғаның тағылымдамадан өткені туралы бес есептердің (техникалық реттеу саласындағы уәкілетті орган анықтайтын Қағидаларға сәйкес әртүрлі нысандар бойынша тауарды шығарған елді, Еуразиялық экономикалық одағы тауарының немесе шетел тауарының мәртебесін айқындау жөнiндегі жұмыстар туралы ақпаратты қоса алғанда) электрондық көшірмелері аттестаттаудың мәлімделген бағытындағы сарапшы-аудитордың қызметі туралы есеп.</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 сонымен бірге сәйкестікті растау, тауарды шығарған елді, Еуразиялық экономикалық одағы тауарының немесе шетел тауарының мәртебесін айқындау жөніндегі сарапшы-аудиторларға қойылатын рұқсат беру талаптарына сәйкессіздігі;</w:t>
            </w:r>
            <w:r>
              <w:br/>
            </w: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 8 800 080 77 77 арқылы алуға мүмкіндігі бар.</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одағы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 </w:t>
            </w:r>
            <w:r>
              <w:br/>
            </w:r>
            <w:r>
              <w:rPr>
                <w:rFonts w:ascii="Times New Roman"/>
                <w:b w:val="false"/>
                <w:i w:val="false"/>
                <w:color w:val="000000"/>
                <w:sz w:val="20"/>
              </w:rPr>
              <w:t xml:space="preserve">аттестаттау және "Сәйкестікті </w:t>
            </w:r>
            <w:r>
              <w:br/>
            </w:r>
            <w:r>
              <w:rPr>
                <w:rFonts w:ascii="Times New Roman"/>
                <w:b w:val="false"/>
                <w:i w:val="false"/>
                <w:color w:val="000000"/>
                <w:sz w:val="20"/>
              </w:rPr>
              <w:t xml:space="preserve">растау, тауардың шығарылған </w:t>
            </w:r>
            <w:r>
              <w:br/>
            </w:r>
            <w:r>
              <w:rPr>
                <w:rFonts w:ascii="Times New Roman"/>
                <w:b w:val="false"/>
                <w:i w:val="false"/>
                <w:color w:val="000000"/>
                <w:sz w:val="20"/>
              </w:rPr>
              <w:t xml:space="preserve">елін, Еуразиялық экономикалық </w:t>
            </w:r>
            <w:r>
              <w:br/>
            </w:r>
            <w:r>
              <w:rPr>
                <w:rFonts w:ascii="Times New Roman"/>
                <w:b w:val="false"/>
                <w:i w:val="false"/>
                <w:color w:val="000000"/>
                <w:sz w:val="20"/>
              </w:rPr>
              <w:t xml:space="preserve">одағы тауарының немесе шетел </w:t>
            </w:r>
            <w:r>
              <w:br/>
            </w:r>
            <w:r>
              <w:rPr>
                <w:rFonts w:ascii="Times New Roman"/>
                <w:b w:val="false"/>
                <w:i w:val="false"/>
                <w:color w:val="000000"/>
                <w:sz w:val="20"/>
              </w:rPr>
              <w:t xml:space="preserve">тауарының мәртебесін айқындау </w:t>
            </w:r>
            <w:r>
              <w:br/>
            </w:r>
            <w:r>
              <w:rPr>
                <w:rFonts w:ascii="Times New Roman"/>
                <w:b w:val="false"/>
                <w:i w:val="false"/>
                <w:color w:val="000000"/>
                <w:sz w:val="20"/>
              </w:rPr>
              <w:t xml:space="preserve">жөніндегі сарапшы-аудиторды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Қазақстан Республикасының Сауда және интеграция министрлігі  Техникалық реттеу және метрология комитеті  Қазақстан Республикасының Мемлекеттік техникалық реттеу жүйесі  Сәйкестіктікті растау жөніндегі сарапшы-аудитор аттестаты</w:t>
      </w:r>
    </w:p>
    <w:p>
      <w:pPr>
        <w:spacing w:after="0"/>
        <w:ind w:left="0"/>
        <w:jc w:val="both"/>
      </w:pPr>
      <w:r>
        <w:rPr>
          <w:rFonts w:ascii="Times New Roman"/>
          <w:b w:val="false"/>
          <w:i w:val="false"/>
          <w:color w:val="000000"/>
          <w:sz w:val="28"/>
        </w:rPr>
        <w:t>
      _____________________________________________ сарапшы-аудиторлар тізілімінде</w:t>
      </w:r>
    </w:p>
    <w:p>
      <w:pPr>
        <w:spacing w:after="0"/>
        <w:ind w:left="0"/>
        <w:jc w:val="both"/>
      </w:pPr>
      <w:r>
        <w:rPr>
          <w:rFonts w:ascii="Times New Roman"/>
          <w:b w:val="false"/>
          <w:i w:val="false"/>
          <w:color w:val="000000"/>
          <w:sz w:val="28"/>
        </w:rPr>
        <w:t>
      20__ жылғы "___" _____________ № ____ болып тіркелген</w:t>
      </w:r>
    </w:p>
    <w:p>
      <w:pPr>
        <w:spacing w:after="0"/>
        <w:ind w:left="0"/>
        <w:jc w:val="both"/>
      </w:pPr>
      <w:r>
        <w:rPr>
          <w:rFonts w:ascii="Times New Roman"/>
          <w:b w:val="false"/>
          <w:i w:val="false"/>
          <w:color w:val="000000"/>
          <w:sz w:val="28"/>
        </w:rPr>
        <w:t>
      20__ жылғы "___" ______________ дейін жарамды</w:t>
      </w:r>
    </w:p>
    <w:p>
      <w:pPr>
        <w:spacing w:after="0"/>
        <w:ind w:left="0"/>
        <w:jc w:val="both"/>
      </w:pPr>
      <w:r>
        <w:rPr>
          <w:rFonts w:ascii="Times New Roman"/>
          <w:b w:val="false"/>
          <w:i w:val="false"/>
          <w:color w:val="000000"/>
          <w:sz w:val="28"/>
        </w:rPr>
        <w:t xml:space="preserve">
      Осы аттестат _________________________________________ сарапшы-аудиторларға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қойылатын Қазақстан Республикасының техникалық реттеу саласындағы заңнама </w:t>
      </w:r>
    </w:p>
    <w:p>
      <w:pPr>
        <w:spacing w:after="0"/>
        <w:ind w:left="0"/>
        <w:jc w:val="both"/>
      </w:pPr>
      <w:r>
        <w:rPr>
          <w:rFonts w:ascii="Times New Roman"/>
          <w:b w:val="false"/>
          <w:i w:val="false"/>
          <w:color w:val="000000"/>
          <w:sz w:val="28"/>
        </w:rPr>
        <w:t>
      талаптарына сәйкестігін және ________________________________________________</w:t>
      </w:r>
    </w:p>
    <w:p>
      <w:pPr>
        <w:spacing w:after="0"/>
        <w:ind w:left="0"/>
        <w:jc w:val="both"/>
      </w:pPr>
      <w:r>
        <w:rPr>
          <w:rFonts w:ascii="Times New Roman"/>
          <w:b w:val="false"/>
          <w:i w:val="false"/>
          <w:color w:val="000000"/>
          <w:sz w:val="28"/>
        </w:rPr>
        <w:t>
      бойынша жұмыстарды жүргізу құқығына аттестатталғанын куәландырады.</w:t>
      </w:r>
    </w:p>
    <w:p>
      <w:pPr>
        <w:spacing w:after="0"/>
        <w:ind w:left="0"/>
        <w:jc w:val="both"/>
      </w:pPr>
      <w:r>
        <w:rPr>
          <w:rFonts w:ascii="Times New Roman"/>
          <w:b w:val="false"/>
          <w:i w:val="false"/>
          <w:color w:val="000000"/>
          <w:sz w:val="28"/>
        </w:rPr>
        <w:t>
      Аттестат 20__ жылғы "___" _______________________________ жөніндегі сарапшы-</w:t>
      </w:r>
    </w:p>
    <w:p>
      <w:pPr>
        <w:spacing w:after="0"/>
        <w:ind w:left="0"/>
        <w:jc w:val="both"/>
      </w:pPr>
      <w:r>
        <w:rPr>
          <w:rFonts w:ascii="Times New Roman"/>
          <w:b w:val="false"/>
          <w:i w:val="false"/>
          <w:color w:val="000000"/>
          <w:sz w:val="28"/>
        </w:rPr>
        <w:t>
      аудиторларды аттестаттау жөніндегі комиссияның шешімі негізінде берілді.</w:t>
      </w:r>
    </w:p>
    <w:p>
      <w:pPr>
        <w:spacing w:after="0"/>
        <w:ind w:left="0"/>
        <w:jc w:val="both"/>
      </w:pPr>
      <w:r>
        <w:rPr>
          <w:rFonts w:ascii="Times New Roman"/>
          <w:b w:val="false"/>
          <w:i w:val="false"/>
          <w:color w:val="000000"/>
          <w:sz w:val="28"/>
        </w:rPr>
        <w:t xml:space="preserve">
      _____________________________ ______________________________________ </w:t>
      </w:r>
    </w:p>
    <w:p>
      <w:pPr>
        <w:spacing w:after="0"/>
        <w:ind w:left="0"/>
        <w:jc w:val="both"/>
      </w:pPr>
      <w:r>
        <w:rPr>
          <w:rFonts w:ascii="Times New Roman"/>
          <w:b w:val="false"/>
          <w:i w:val="false"/>
          <w:color w:val="000000"/>
          <w:sz w:val="28"/>
        </w:rPr>
        <w:t>
      (электронды цифрлық қолтаңба)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одағы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 </w:t>
            </w:r>
            <w:r>
              <w:br/>
            </w:r>
            <w:r>
              <w:rPr>
                <w:rFonts w:ascii="Times New Roman"/>
                <w:b w:val="false"/>
                <w:i w:val="false"/>
                <w:color w:val="000000"/>
                <w:sz w:val="20"/>
              </w:rPr>
              <w:t xml:space="preserve">аттестаттау және "Сәйкестікті </w:t>
            </w:r>
            <w:r>
              <w:br/>
            </w:r>
            <w:r>
              <w:rPr>
                <w:rFonts w:ascii="Times New Roman"/>
                <w:b w:val="false"/>
                <w:i w:val="false"/>
                <w:color w:val="000000"/>
                <w:sz w:val="20"/>
              </w:rPr>
              <w:t xml:space="preserve">растау, тауардың шығарылған </w:t>
            </w:r>
            <w:r>
              <w:br/>
            </w:r>
            <w:r>
              <w:rPr>
                <w:rFonts w:ascii="Times New Roman"/>
                <w:b w:val="false"/>
                <w:i w:val="false"/>
                <w:color w:val="000000"/>
                <w:sz w:val="20"/>
              </w:rPr>
              <w:t xml:space="preserve">елін, Еуразиялық экономикалық </w:t>
            </w:r>
            <w:r>
              <w:br/>
            </w:r>
            <w:r>
              <w:rPr>
                <w:rFonts w:ascii="Times New Roman"/>
                <w:b w:val="false"/>
                <w:i w:val="false"/>
                <w:color w:val="000000"/>
                <w:sz w:val="20"/>
              </w:rPr>
              <w:t xml:space="preserve">одағы тауарының немесе шетел </w:t>
            </w:r>
            <w:r>
              <w:br/>
            </w:r>
            <w:r>
              <w:rPr>
                <w:rFonts w:ascii="Times New Roman"/>
                <w:b w:val="false"/>
                <w:i w:val="false"/>
                <w:color w:val="000000"/>
                <w:sz w:val="20"/>
              </w:rPr>
              <w:t xml:space="preserve">тауарының мәртебесін айқындау </w:t>
            </w:r>
            <w:r>
              <w:br/>
            </w:r>
            <w:r>
              <w:rPr>
                <w:rFonts w:ascii="Times New Roman"/>
                <w:b w:val="false"/>
                <w:i w:val="false"/>
                <w:color w:val="000000"/>
                <w:sz w:val="20"/>
              </w:rPr>
              <w:t xml:space="preserve">жөніндегі сарапшы-аудиторды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Қазақстан Республикасының Сауда және интеграция министрлігі  Техникалық реттеу және метрология комитеті  Қазақстан Республикасының Мемлекеттік техникалық реттеу жүйесі  Тауардың шығарылған елін, Еуразиялық экономикалық одағы тауарының немесе шетел тауарының мәртебесін айқындау жөніндегі сарапшы-аудитор аттестаты</w:t>
      </w:r>
    </w:p>
    <w:p>
      <w:pPr>
        <w:spacing w:after="0"/>
        <w:ind w:left="0"/>
        <w:jc w:val="both"/>
      </w:pPr>
      <w:r>
        <w:rPr>
          <w:rFonts w:ascii="Times New Roman"/>
          <w:b w:val="false"/>
          <w:i w:val="false"/>
          <w:color w:val="000000"/>
          <w:sz w:val="28"/>
        </w:rPr>
        <w:t>
      ___________________________________________ сарапшы-аудиторлар тізілімінде</w:t>
      </w:r>
    </w:p>
    <w:p>
      <w:pPr>
        <w:spacing w:after="0"/>
        <w:ind w:left="0"/>
        <w:jc w:val="both"/>
      </w:pPr>
      <w:r>
        <w:rPr>
          <w:rFonts w:ascii="Times New Roman"/>
          <w:b w:val="false"/>
          <w:i w:val="false"/>
          <w:color w:val="000000"/>
          <w:sz w:val="28"/>
        </w:rPr>
        <w:t>
      20__ жылғы "___" _____________ № ____ болып тіркелген</w:t>
      </w:r>
    </w:p>
    <w:p>
      <w:pPr>
        <w:spacing w:after="0"/>
        <w:ind w:left="0"/>
        <w:jc w:val="both"/>
      </w:pPr>
      <w:r>
        <w:rPr>
          <w:rFonts w:ascii="Times New Roman"/>
          <w:b w:val="false"/>
          <w:i w:val="false"/>
          <w:color w:val="000000"/>
          <w:sz w:val="28"/>
        </w:rPr>
        <w:t>
      20__ жылғы "___" ___________ дейін жарамды</w:t>
      </w:r>
    </w:p>
    <w:p>
      <w:pPr>
        <w:spacing w:after="0"/>
        <w:ind w:left="0"/>
        <w:jc w:val="both"/>
      </w:pPr>
      <w:r>
        <w:rPr>
          <w:rFonts w:ascii="Times New Roman"/>
          <w:b w:val="false"/>
          <w:i w:val="false"/>
          <w:color w:val="000000"/>
          <w:sz w:val="28"/>
        </w:rPr>
        <w:t xml:space="preserve">
      Осы аттестат _______________________________________ сарапшы-аудиторларға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қойылатын Қазақстан Республикасының техникалық реттеу саласындағы заңнама </w:t>
      </w:r>
    </w:p>
    <w:p>
      <w:pPr>
        <w:spacing w:after="0"/>
        <w:ind w:left="0"/>
        <w:jc w:val="both"/>
      </w:pPr>
      <w:r>
        <w:rPr>
          <w:rFonts w:ascii="Times New Roman"/>
          <w:b w:val="false"/>
          <w:i w:val="false"/>
          <w:color w:val="000000"/>
          <w:sz w:val="28"/>
        </w:rPr>
        <w:t>
      талаптарына сәйкестігін және ________________________________________________</w:t>
      </w:r>
    </w:p>
    <w:p>
      <w:pPr>
        <w:spacing w:after="0"/>
        <w:ind w:left="0"/>
        <w:jc w:val="both"/>
      </w:pPr>
      <w:r>
        <w:rPr>
          <w:rFonts w:ascii="Times New Roman"/>
          <w:b w:val="false"/>
          <w:i w:val="false"/>
          <w:color w:val="000000"/>
          <w:sz w:val="28"/>
        </w:rPr>
        <w:t>
      бойынша жұмыстарды жүргізу құқығына аттестатталғанын куәландырады.</w:t>
      </w:r>
    </w:p>
    <w:p>
      <w:pPr>
        <w:spacing w:after="0"/>
        <w:ind w:left="0"/>
        <w:jc w:val="both"/>
      </w:pPr>
      <w:r>
        <w:rPr>
          <w:rFonts w:ascii="Times New Roman"/>
          <w:b w:val="false"/>
          <w:i w:val="false"/>
          <w:color w:val="000000"/>
          <w:sz w:val="28"/>
        </w:rPr>
        <w:t>
      Аттестат 20__ жылғы "___" ____________________________ жөніндегі сарапшы-</w:t>
      </w:r>
    </w:p>
    <w:p>
      <w:pPr>
        <w:spacing w:after="0"/>
        <w:ind w:left="0"/>
        <w:jc w:val="both"/>
      </w:pPr>
      <w:r>
        <w:rPr>
          <w:rFonts w:ascii="Times New Roman"/>
          <w:b w:val="false"/>
          <w:i w:val="false"/>
          <w:color w:val="000000"/>
          <w:sz w:val="28"/>
        </w:rPr>
        <w:t>
      аудиторларды аттестаттау жөніндегі комиссияның шешімі негізінде берілді.</w:t>
      </w:r>
    </w:p>
    <w:p>
      <w:pPr>
        <w:spacing w:after="0"/>
        <w:ind w:left="0"/>
        <w:jc w:val="both"/>
      </w:pPr>
      <w:r>
        <w:rPr>
          <w:rFonts w:ascii="Times New Roman"/>
          <w:b w:val="false"/>
          <w:i w:val="false"/>
          <w:color w:val="000000"/>
          <w:sz w:val="28"/>
        </w:rPr>
        <w:t xml:space="preserve">
      ______________________________ _____________________________________ </w:t>
      </w:r>
    </w:p>
    <w:p>
      <w:pPr>
        <w:spacing w:after="0"/>
        <w:ind w:left="0"/>
        <w:jc w:val="both"/>
      </w:pPr>
      <w:r>
        <w:rPr>
          <w:rFonts w:ascii="Times New Roman"/>
          <w:b w:val="false"/>
          <w:i w:val="false"/>
          <w:color w:val="000000"/>
          <w:sz w:val="28"/>
        </w:rPr>
        <w:t>
      (электронды цифрлық қолтаңба)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одағы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 </w:t>
            </w:r>
            <w:r>
              <w:br/>
            </w:r>
            <w:r>
              <w:rPr>
                <w:rFonts w:ascii="Times New Roman"/>
                <w:b w:val="false"/>
                <w:i w:val="false"/>
                <w:color w:val="000000"/>
                <w:sz w:val="20"/>
              </w:rPr>
              <w:t xml:space="preserve">аттестаттау және "Сәйкестікті </w:t>
            </w:r>
            <w:r>
              <w:br/>
            </w:r>
            <w:r>
              <w:rPr>
                <w:rFonts w:ascii="Times New Roman"/>
                <w:b w:val="false"/>
                <w:i w:val="false"/>
                <w:color w:val="000000"/>
                <w:sz w:val="20"/>
              </w:rPr>
              <w:t xml:space="preserve">растау, тауардың шығарылған </w:t>
            </w:r>
            <w:r>
              <w:br/>
            </w:r>
            <w:r>
              <w:rPr>
                <w:rFonts w:ascii="Times New Roman"/>
                <w:b w:val="false"/>
                <w:i w:val="false"/>
                <w:color w:val="000000"/>
                <w:sz w:val="20"/>
              </w:rPr>
              <w:t xml:space="preserve">елін, Еуразиялық экономикалық </w:t>
            </w:r>
            <w:r>
              <w:br/>
            </w:r>
            <w:r>
              <w:rPr>
                <w:rFonts w:ascii="Times New Roman"/>
                <w:b w:val="false"/>
                <w:i w:val="false"/>
                <w:color w:val="000000"/>
                <w:sz w:val="20"/>
              </w:rPr>
              <w:t xml:space="preserve">одағы тауарының немесе шетел </w:t>
            </w:r>
            <w:r>
              <w:br/>
            </w:r>
            <w:r>
              <w:rPr>
                <w:rFonts w:ascii="Times New Roman"/>
                <w:b w:val="false"/>
                <w:i w:val="false"/>
                <w:color w:val="000000"/>
                <w:sz w:val="20"/>
              </w:rPr>
              <w:t xml:space="preserve">тауарының мәртебесін айқындау </w:t>
            </w:r>
            <w:r>
              <w:br/>
            </w:r>
            <w:r>
              <w:rPr>
                <w:rFonts w:ascii="Times New Roman"/>
                <w:b w:val="false"/>
                <w:i w:val="false"/>
                <w:color w:val="000000"/>
                <w:sz w:val="20"/>
              </w:rPr>
              <w:t xml:space="preserve">жөніндегі сарапшы-аудиторды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Сарапшы -аудиторларды аттестаттау бағыттары</w:t>
      </w:r>
    </w:p>
    <w:p>
      <w:pPr>
        <w:spacing w:after="0"/>
        <w:ind w:left="0"/>
        <w:jc w:val="both"/>
      </w:pPr>
      <w:r>
        <w:rPr>
          <w:rFonts w:ascii="Times New Roman"/>
          <w:b w:val="false"/>
          <w:i w:val="false"/>
          <w:color w:val="000000"/>
          <w:sz w:val="28"/>
        </w:rPr>
        <w:t>
      1. Өнімнің сәйкестігін растау:</w:t>
      </w:r>
    </w:p>
    <w:p>
      <w:pPr>
        <w:spacing w:after="0"/>
        <w:ind w:left="0"/>
        <w:jc w:val="both"/>
      </w:pPr>
      <w:r>
        <w:rPr>
          <w:rFonts w:ascii="Times New Roman"/>
          <w:b w:val="false"/>
          <w:i w:val="false"/>
          <w:color w:val="000000"/>
          <w:sz w:val="28"/>
        </w:rPr>
        <w:t>
      1) машина жасау;</w:t>
      </w:r>
    </w:p>
    <w:p>
      <w:pPr>
        <w:spacing w:after="0"/>
        <w:ind w:left="0"/>
        <w:jc w:val="both"/>
      </w:pPr>
      <w:r>
        <w:rPr>
          <w:rFonts w:ascii="Times New Roman"/>
          <w:b w:val="false"/>
          <w:i w:val="false"/>
          <w:color w:val="000000"/>
          <w:sz w:val="28"/>
        </w:rPr>
        <w:t>
      2) автокөлік құралдары;</w:t>
      </w:r>
    </w:p>
    <w:p>
      <w:pPr>
        <w:spacing w:after="0"/>
        <w:ind w:left="0"/>
        <w:jc w:val="both"/>
      </w:pPr>
      <w:r>
        <w:rPr>
          <w:rFonts w:ascii="Times New Roman"/>
          <w:b w:val="false"/>
          <w:i w:val="false"/>
          <w:color w:val="000000"/>
          <w:sz w:val="28"/>
        </w:rPr>
        <w:t>
      3) металлургия;</w:t>
      </w:r>
    </w:p>
    <w:p>
      <w:pPr>
        <w:spacing w:after="0"/>
        <w:ind w:left="0"/>
        <w:jc w:val="both"/>
      </w:pPr>
      <w:r>
        <w:rPr>
          <w:rFonts w:ascii="Times New Roman"/>
          <w:b w:val="false"/>
          <w:i w:val="false"/>
          <w:color w:val="000000"/>
          <w:sz w:val="28"/>
        </w:rPr>
        <w:t>
      4) радиотехника, электртехникалық және кабельдік өнімдер;</w:t>
      </w:r>
    </w:p>
    <w:p>
      <w:pPr>
        <w:spacing w:after="0"/>
        <w:ind w:left="0"/>
        <w:jc w:val="both"/>
      </w:pPr>
      <w:r>
        <w:rPr>
          <w:rFonts w:ascii="Times New Roman"/>
          <w:b w:val="false"/>
          <w:i w:val="false"/>
          <w:color w:val="000000"/>
          <w:sz w:val="28"/>
        </w:rPr>
        <w:t>
      5) электрондық және байланыс құралдары;</w:t>
      </w:r>
    </w:p>
    <w:p>
      <w:pPr>
        <w:spacing w:after="0"/>
        <w:ind w:left="0"/>
        <w:jc w:val="both"/>
      </w:pPr>
      <w:r>
        <w:rPr>
          <w:rFonts w:ascii="Times New Roman"/>
          <w:b w:val="false"/>
          <w:i w:val="false"/>
          <w:color w:val="000000"/>
          <w:sz w:val="28"/>
        </w:rPr>
        <w:t>
      6) бағдарламалық құралдар және деректер базасы;</w:t>
      </w:r>
    </w:p>
    <w:p>
      <w:pPr>
        <w:spacing w:after="0"/>
        <w:ind w:left="0"/>
        <w:jc w:val="both"/>
      </w:pPr>
      <w:r>
        <w:rPr>
          <w:rFonts w:ascii="Times New Roman"/>
          <w:b w:val="false"/>
          <w:i w:val="false"/>
          <w:color w:val="000000"/>
          <w:sz w:val="28"/>
        </w:rPr>
        <w:t>
      7) жеңіл өнеркәсіп;</w:t>
      </w:r>
    </w:p>
    <w:p>
      <w:pPr>
        <w:spacing w:after="0"/>
        <w:ind w:left="0"/>
        <w:jc w:val="both"/>
      </w:pPr>
      <w:r>
        <w:rPr>
          <w:rFonts w:ascii="Times New Roman"/>
          <w:b w:val="false"/>
          <w:i w:val="false"/>
          <w:color w:val="000000"/>
          <w:sz w:val="28"/>
        </w:rPr>
        <w:t>
      8) құрылыс материалдары, құрастырылымдар мен бұйымдар, ағаш өңдеу;</w:t>
      </w:r>
    </w:p>
    <w:p>
      <w:pPr>
        <w:spacing w:after="0"/>
        <w:ind w:left="0"/>
        <w:jc w:val="both"/>
      </w:pPr>
      <w:r>
        <w:rPr>
          <w:rFonts w:ascii="Times New Roman"/>
          <w:b w:val="false"/>
          <w:i w:val="false"/>
          <w:color w:val="000000"/>
          <w:sz w:val="28"/>
        </w:rPr>
        <w:t>
      9) жиһаз;</w:t>
      </w:r>
    </w:p>
    <w:p>
      <w:pPr>
        <w:spacing w:after="0"/>
        <w:ind w:left="0"/>
        <w:jc w:val="both"/>
      </w:pPr>
      <w:r>
        <w:rPr>
          <w:rFonts w:ascii="Times New Roman"/>
          <w:b w:val="false"/>
          <w:i w:val="false"/>
          <w:color w:val="000000"/>
          <w:sz w:val="28"/>
        </w:rPr>
        <w:t>
      10) тамақ өнеркәсібі және ауыл шаруашылығы өндірісі;</w:t>
      </w:r>
    </w:p>
    <w:p>
      <w:pPr>
        <w:spacing w:after="0"/>
        <w:ind w:left="0"/>
        <w:jc w:val="both"/>
      </w:pPr>
      <w:r>
        <w:rPr>
          <w:rFonts w:ascii="Times New Roman"/>
          <w:b w:val="false"/>
          <w:i w:val="false"/>
          <w:color w:val="000000"/>
          <w:sz w:val="28"/>
        </w:rPr>
        <w:t>
      11) химия және тұрмыстық химия;</w:t>
      </w:r>
    </w:p>
    <w:p>
      <w:pPr>
        <w:spacing w:after="0"/>
        <w:ind w:left="0"/>
        <w:jc w:val="both"/>
      </w:pPr>
      <w:r>
        <w:rPr>
          <w:rFonts w:ascii="Times New Roman"/>
          <w:b w:val="false"/>
          <w:i w:val="false"/>
          <w:color w:val="000000"/>
          <w:sz w:val="28"/>
        </w:rPr>
        <w:t>
      12) парфюмериялық-косметикалық және санитариялық-гигиеналық мақсаттар;</w:t>
      </w:r>
    </w:p>
    <w:p>
      <w:pPr>
        <w:spacing w:after="0"/>
        <w:ind w:left="0"/>
        <w:jc w:val="both"/>
      </w:pPr>
      <w:r>
        <w:rPr>
          <w:rFonts w:ascii="Times New Roman"/>
          <w:b w:val="false"/>
          <w:i w:val="false"/>
          <w:color w:val="000000"/>
          <w:sz w:val="28"/>
        </w:rPr>
        <w:t>
      13) мұнай және оның тазартылған өнімдері;</w:t>
      </w:r>
    </w:p>
    <w:p>
      <w:pPr>
        <w:spacing w:after="0"/>
        <w:ind w:left="0"/>
        <w:jc w:val="both"/>
      </w:pPr>
      <w:r>
        <w:rPr>
          <w:rFonts w:ascii="Times New Roman"/>
          <w:b w:val="false"/>
          <w:i w:val="false"/>
          <w:color w:val="000000"/>
          <w:sz w:val="28"/>
        </w:rPr>
        <w:t>
      14) газ және оны қайта өңдеу өнімдері;</w:t>
      </w:r>
    </w:p>
    <w:p>
      <w:pPr>
        <w:spacing w:after="0"/>
        <w:ind w:left="0"/>
        <w:jc w:val="both"/>
      </w:pPr>
      <w:r>
        <w:rPr>
          <w:rFonts w:ascii="Times New Roman"/>
          <w:b w:val="false"/>
          <w:i w:val="false"/>
          <w:color w:val="000000"/>
          <w:sz w:val="28"/>
        </w:rPr>
        <w:t>
      15) қатты отын және оны қайта өңдеу өнімдері;</w:t>
      </w:r>
    </w:p>
    <w:p>
      <w:pPr>
        <w:spacing w:after="0"/>
        <w:ind w:left="0"/>
        <w:jc w:val="both"/>
      </w:pPr>
      <w:r>
        <w:rPr>
          <w:rFonts w:ascii="Times New Roman"/>
          <w:b w:val="false"/>
          <w:i w:val="false"/>
          <w:color w:val="000000"/>
          <w:sz w:val="28"/>
        </w:rPr>
        <w:t>
      16) қару-жарақ (қызметтік персонал, азаматтық) және оның патрондары;</w:t>
      </w:r>
    </w:p>
    <w:p>
      <w:pPr>
        <w:spacing w:after="0"/>
        <w:ind w:left="0"/>
        <w:jc w:val="both"/>
      </w:pPr>
      <w:r>
        <w:rPr>
          <w:rFonts w:ascii="Times New Roman"/>
          <w:b w:val="false"/>
          <w:i w:val="false"/>
          <w:color w:val="000000"/>
          <w:sz w:val="28"/>
        </w:rPr>
        <w:t>
      17) жарылғыш заттар мен олардан жасалған бұйымдар және олардың негізінде жасалған өзге де өнімдер;</w:t>
      </w:r>
    </w:p>
    <w:p>
      <w:pPr>
        <w:spacing w:after="0"/>
        <w:ind w:left="0"/>
        <w:jc w:val="both"/>
      </w:pPr>
      <w:r>
        <w:rPr>
          <w:rFonts w:ascii="Times New Roman"/>
          <w:b w:val="false"/>
          <w:i w:val="false"/>
          <w:color w:val="000000"/>
          <w:sz w:val="28"/>
        </w:rPr>
        <w:t>
      18) пиротехникалық;</w:t>
      </w:r>
    </w:p>
    <w:p>
      <w:pPr>
        <w:spacing w:after="0"/>
        <w:ind w:left="0"/>
        <w:jc w:val="both"/>
      </w:pPr>
      <w:r>
        <w:rPr>
          <w:rFonts w:ascii="Times New Roman"/>
          <w:b w:val="false"/>
          <w:i w:val="false"/>
          <w:color w:val="000000"/>
          <w:sz w:val="28"/>
        </w:rPr>
        <w:t>
      19) өрт қауіпсіздігі.</w:t>
      </w:r>
    </w:p>
    <w:p>
      <w:pPr>
        <w:spacing w:after="0"/>
        <w:ind w:left="0"/>
        <w:jc w:val="both"/>
      </w:pPr>
      <w:r>
        <w:rPr>
          <w:rFonts w:ascii="Times New Roman"/>
          <w:b w:val="false"/>
          <w:i w:val="false"/>
          <w:color w:val="000000"/>
          <w:sz w:val="28"/>
        </w:rPr>
        <w:t>
      2. Қызметтердің сәйкестігін растау:</w:t>
      </w:r>
    </w:p>
    <w:p>
      <w:pPr>
        <w:spacing w:after="0"/>
        <w:ind w:left="0"/>
        <w:jc w:val="both"/>
      </w:pPr>
      <w:r>
        <w:rPr>
          <w:rFonts w:ascii="Times New Roman"/>
          <w:b w:val="false"/>
          <w:i w:val="false"/>
          <w:color w:val="000000"/>
          <w:sz w:val="28"/>
        </w:rPr>
        <w:t>
      1) жанармай бекеттері мен мұнай өнімдері базалары;</w:t>
      </w:r>
    </w:p>
    <w:p>
      <w:pPr>
        <w:spacing w:after="0"/>
        <w:ind w:left="0"/>
        <w:jc w:val="both"/>
      </w:pPr>
      <w:r>
        <w:rPr>
          <w:rFonts w:ascii="Times New Roman"/>
          <w:b w:val="false"/>
          <w:i w:val="false"/>
          <w:color w:val="000000"/>
          <w:sz w:val="28"/>
        </w:rPr>
        <w:t>
      2) қонақ үй;</w:t>
      </w:r>
    </w:p>
    <w:p>
      <w:pPr>
        <w:spacing w:after="0"/>
        <w:ind w:left="0"/>
        <w:jc w:val="both"/>
      </w:pPr>
      <w:r>
        <w:rPr>
          <w:rFonts w:ascii="Times New Roman"/>
          <w:b w:val="false"/>
          <w:i w:val="false"/>
          <w:color w:val="000000"/>
          <w:sz w:val="28"/>
        </w:rPr>
        <w:t>
      3) тамақтану;</w:t>
      </w:r>
    </w:p>
    <w:p>
      <w:pPr>
        <w:spacing w:after="0"/>
        <w:ind w:left="0"/>
        <w:jc w:val="both"/>
      </w:pPr>
      <w:r>
        <w:rPr>
          <w:rFonts w:ascii="Times New Roman"/>
          <w:b w:val="false"/>
          <w:i w:val="false"/>
          <w:color w:val="000000"/>
          <w:sz w:val="28"/>
        </w:rPr>
        <w:t>
      4) шаштараздар;</w:t>
      </w:r>
    </w:p>
    <w:p>
      <w:pPr>
        <w:spacing w:after="0"/>
        <w:ind w:left="0"/>
        <w:jc w:val="both"/>
      </w:pPr>
      <w:r>
        <w:rPr>
          <w:rFonts w:ascii="Times New Roman"/>
          <w:b w:val="false"/>
          <w:i w:val="false"/>
          <w:color w:val="000000"/>
          <w:sz w:val="28"/>
        </w:rPr>
        <w:t>
      5) автомобильдерге техникалық қызмет көрсету және жөндеу;</w:t>
      </w:r>
    </w:p>
    <w:p>
      <w:pPr>
        <w:spacing w:after="0"/>
        <w:ind w:left="0"/>
        <w:jc w:val="both"/>
      </w:pPr>
      <w:r>
        <w:rPr>
          <w:rFonts w:ascii="Times New Roman"/>
          <w:b w:val="false"/>
          <w:i w:val="false"/>
          <w:color w:val="000000"/>
          <w:sz w:val="28"/>
        </w:rPr>
        <w:t>
      6) туристік және көрікті жерлер;</w:t>
      </w:r>
    </w:p>
    <w:p>
      <w:pPr>
        <w:spacing w:after="0"/>
        <w:ind w:left="0"/>
        <w:jc w:val="both"/>
      </w:pPr>
      <w:r>
        <w:rPr>
          <w:rFonts w:ascii="Times New Roman"/>
          <w:b w:val="false"/>
          <w:i w:val="false"/>
          <w:color w:val="000000"/>
          <w:sz w:val="28"/>
        </w:rPr>
        <w:t>
      7) теміржол көлігіндегі экспедиторлық қызметтер;</w:t>
      </w:r>
    </w:p>
    <w:p>
      <w:pPr>
        <w:spacing w:after="0"/>
        <w:ind w:left="0"/>
        <w:jc w:val="both"/>
      </w:pPr>
      <w:r>
        <w:rPr>
          <w:rFonts w:ascii="Times New Roman"/>
          <w:b w:val="false"/>
          <w:i w:val="false"/>
          <w:color w:val="000000"/>
          <w:sz w:val="28"/>
        </w:rPr>
        <w:t>
      8) құрғақ тазалау;</w:t>
      </w:r>
    </w:p>
    <w:p>
      <w:pPr>
        <w:spacing w:after="0"/>
        <w:ind w:left="0"/>
        <w:jc w:val="both"/>
      </w:pPr>
      <w:r>
        <w:rPr>
          <w:rFonts w:ascii="Times New Roman"/>
          <w:b w:val="false"/>
          <w:i w:val="false"/>
          <w:color w:val="000000"/>
          <w:sz w:val="28"/>
        </w:rPr>
        <w:t>
      9) жүк экспедициясы;</w:t>
      </w:r>
    </w:p>
    <w:p>
      <w:pPr>
        <w:spacing w:after="0"/>
        <w:ind w:left="0"/>
        <w:jc w:val="both"/>
      </w:pPr>
      <w:r>
        <w:rPr>
          <w:rFonts w:ascii="Times New Roman"/>
          <w:b w:val="false"/>
          <w:i w:val="false"/>
          <w:color w:val="000000"/>
          <w:sz w:val="28"/>
        </w:rPr>
        <w:t>
      3. Менеджмент жүйелерінің сәйкестігін растау.</w:t>
      </w:r>
    </w:p>
    <w:p>
      <w:pPr>
        <w:spacing w:after="0"/>
        <w:ind w:left="0"/>
        <w:jc w:val="both"/>
      </w:pPr>
      <w:r>
        <w:rPr>
          <w:rFonts w:ascii="Times New Roman"/>
          <w:b w:val="false"/>
          <w:i w:val="false"/>
          <w:color w:val="000000"/>
          <w:sz w:val="28"/>
        </w:rPr>
        <w:t>
      4. Қызметкерлердің сәйкестігін растау.</w:t>
      </w:r>
    </w:p>
    <w:p>
      <w:pPr>
        <w:spacing w:after="0"/>
        <w:ind w:left="0"/>
        <w:jc w:val="both"/>
      </w:pPr>
      <w:r>
        <w:rPr>
          <w:rFonts w:ascii="Times New Roman"/>
          <w:b w:val="false"/>
          <w:i w:val="false"/>
          <w:color w:val="000000"/>
          <w:sz w:val="28"/>
        </w:rPr>
        <w:t>
      5. Тауардың шығарылған елін, Еуразиялық экономикалық одақ тауарларының немесе шетелдік тауарлардың мәртебесін айқындау.</w:t>
      </w:r>
    </w:p>
    <w:p>
      <w:pPr>
        <w:spacing w:after="0"/>
        <w:ind w:left="0"/>
        <w:jc w:val="both"/>
      </w:pPr>
      <w:r>
        <w:rPr>
          <w:rFonts w:ascii="Times New Roman"/>
          <w:b w:val="false"/>
          <w:i w:val="false"/>
          <w:color w:val="000000"/>
          <w:sz w:val="28"/>
        </w:rPr>
        <w:t>
      6. Процестің сәйкестігін растау:</w:t>
      </w:r>
    </w:p>
    <w:p>
      <w:pPr>
        <w:spacing w:after="0"/>
        <w:ind w:left="0"/>
        <w:jc w:val="both"/>
      </w:pPr>
      <w:r>
        <w:rPr>
          <w:rFonts w:ascii="Times New Roman"/>
          <w:b w:val="false"/>
          <w:i w:val="false"/>
          <w:color w:val="000000"/>
          <w:sz w:val="28"/>
        </w:rPr>
        <w:t>
      1) органикалық өнімдер өндірісі;</w:t>
      </w:r>
    </w:p>
    <w:p>
      <w:pPr>
        <w:spacing w:after="0"/>
        <w:ind w:left="0"/>
        <w:jc w:val="both"/>
      </w:pPr>
      <w:r>
        <w:rPr>
          <w:rFonts w:ascii="Times New Roman"/>
          <w:b w:val="false"/>
          <w:i w:val="false"/>
          <w:color w:val="000000"/>
          <w:sz w:val="28"/>
        </w:rPr>
        <w:t>
      2) халал өнідіріс.</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Біртекті өнімдер тобын аттестаттау саласында сарапшы-аудиторлыққа үміткерлерге тағылымдамадан кем дегенде бес есеп, ал бұдан бұрын сертификатталған сарапшы-аудиторлар үшін ұсынылған тағылымдаманы немесе қызмет туралы есепті ескере отырып, кейіннен бағытты сертификаттаумен бірге өнім тобының бір аймағында сарапшы-аудитордың қызметі туралы есеп ұсынылады.</w:t>
      </w:r>
    </w:p>
    <w:p>
      <w:pPr>
        <w:spacing w:after="0"/>
        <w:ind w:left="0"/>
        <w:jc w:val="both"/>
      </w:pPr>
      <w:r>
        <w:rPr>
          <w:rFonts w:ascii="Times New Roman"/>
          <w:b w:val="false"/>
          <w:i w:val="false"/>
          <w:color w:val="000000"/>
          <w:sz w:val="28"/>
        </w:rPr>
        <w:t>
      2. Аттестаттаудың жаңа бағыттары енгізілген кезде аттестаттаудың жаңа бағыты енгізілгенге дейін осы өнімнің сәйкестігін растауды жүзеге асырған, бұрын аттестатталған сарапшы-аудитордың практикалық даярлықтан (тағылымдамадан) өтуге жол беріледі.</w:t>
      </w:r>
    </w:p>
    <w:p>
      <w:pPr>
        <w:spacing w:after="0"/>
        <w:ind w:left="0"/>
        <w:jc w:val="both"/>
      </w:pPr>
      <w:r>
        <w:rPr>
          <w:rFonts w:ascii="Times New Roman"/>
          <w:b w:val="false"/>
          <w:i w:val="false"/>
          <w:color w:val="000000"/>
          <w:sz w:val="28"/>
        </w:rPr>
        <w:t>
      3. Қолданыстағы стандарттардың орнына жаңа стандарттарды енгізу кезінде жаңадан аттестатталатын кандидаттар үшін жаңа стандарт енгізілгенге дейін қолданыстағы стандарттың талаптарына сәйкестігін растауды жүзеге асырған сарапшы-аудитордың практикалық даярлықтан (тағылымдамадан) өтуге рұқсат етіледі (егер сарапшы-аудитордың оқу (қайта даярлау) курстарынан өткендігі) немесе аттестаттау бағыты бойынша біліктілікті арттыру туралы құжаты болса).</w:t>
      </w:r>
    </w:p>
    <w:p>
      <w:pPr>
        <w:spacing w:after="0"/>
        <w:ind w:left="0"/>
        <w:jc w:val="both"/>
      </w:pPr>
      <w:r>
        <w:rPr>
          <w:rFonts w:ascii="Times New Roman"/>
          <w:b w:val="false"/>
          <w:i w:val="false"/>
          <w:color w:val="000000"/>
          <w:sz w:val="28"/>
        </w:rPr>
        <w:t>
      Қолданыстағы стандарттардың орнына жаңа стандарттарды енгізу кезінде бұрын ұсынылған бағытта аттестатталған сарапшы-аудиторлар үшін кемінде 40 академиялық сағат көлемінде біліктілікті арттырудан өту талап етіледі.</w:t>
      </w:r>
    </w:p>
    <w:p>
      <w:pPr>
        <w:spacing w:after="0"/>
        <w:ind w:left="0"/>
        <w:jc w:val="both"/>
      </w:pPr>
      <w:r>
        <w:rPr>
          <w:rFonts w:ascii="Times New Roman"/>
          <w:b w:val="false"/>
          <w:i w:val="false"/>
          <w:color w:val="000000"/>
          <w:sz w:val="28"/>
        </w:rPr>
        <w:t>
      Алғашқы қабылданған стандарттарды енгізген кезде (қолданысқа енгізу мерзімі 2 жылдан кем) енгізіліп жатқан стандарт бойынша оқудан өтуі және соңғы 5 жыл ішінде сарапшы-аудитор ретінде мамандығы бойынша жұмыс тәжірибесі талап етіледі. Қазақстан Республикасы Инвестициялар және даму министрлігінің өзгерістер мен толықтырулар енгізілетін кейбір бұйрықтарының тізбесіне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2018 жылғы 27 желтоқсандағы </w:t>
            </w:r>
            <w:r>
              <w:br/>
            </w:r>
            <w:r>
              <w:rPr>
                <w:rFonts w:ascii="Times New Roman"/>
                <w:b w:val="false"/>
                <w:i w:val="false"/>
                <w:color w:val="000000"/>
                <w:sz w:val="20"/>
              </w:rPr>
              <w:t xml:space="preserve">№ 931 бұйрығына </w:t>
            </w:r>
            <w:r>
              <w:br/>
            </w:r>
            <w:r>
              <w:rPr>
                <w:rFonts w:ascii="Times New Roman"/>
                <w:b w:val="false"/>
                <w:i w:val="false"/>
                <w:color w:val="000000"/>
                <w:sz w:val="20"/>
              </w:rPr>
              <w:t>1-қосымша</w:t>
            </w:r>
          </w:p>
        </w:tc>
      </w:tr>
    </w:tbl>
    <w:bookmarkStart w:name="z89" w:id="72"/>
    <w:p>
      <w:pPr>
        <w:spacing w:after="0"/>
        <w:ind w:left="0"/>
        <w:jc w:val="left"/>
      </w:pPr>
      <w:r>
        <w:rPr>
          <w:rFonts w:ascii="Times New Roman"/>
          <w:b/>
          <w:i w:val="false"/>
          <w:color w:val="00000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қағидалары</w:t>
      </w:r>
    </w:p>
    <w:bookmarkEnd w:id="72"/>
    <w:bookmarkStart w:name="z90" w:id="73"/>
    <w:p>
      <w:pPr>
        <w:spacing w:after="0"/>
        <w:ind w:left="0"/>
        <w:jc w:val="left"/>
      </w:pPr>
      <w:r>
        <w:rPr>
          <w:rFonts w:ascii="Times New Roman"/>
          <w:b/>
          <w:i w:val="false"/>
          <w:color w:val="000000"/>
        </w:rPr>
        <w:t xml:space="preserve"> 1-тарау. Жалпы ережелер</w:t>
      </w:r>
    </w:p>
    <w:bookmarkEnd w:id="73"/>
    <w:bookmarkStart w:name="z91" w:id="74"/>
    <w:p>
      <w:pPr>
        <w:spacing w:after="0"/>
        <w:ind w:left="0"/>
        <w:jc w:val="both"/>
      </w:pPr>
      <w:r>
        <w:rPr>
          <w:rFonts w:ascii="Times New Roman"/>
          <w:b w:val="false"/>
          <w:i w:val="false"/>
          <w:color w:val="000000"/>
          <w:sz w:val="28"/>
        </w:rPr>
        <w:t xml:space="preserve">
      1. Осы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қағидалары (бұдан әрі – Қағидалар) "Өлшем бірлігін қамтамасыз ету туралы" 2000 жылғы 7 маусымдағы Қазақстан Республикасы Заңының (бұдан әрі – Заң) </w:t>
      </w:r>
      <w:r>
        <w:rPr>
          <w:rFonts w:ascii="Times New Roman"/>
          <w:b w:val="false"/>
          <w:i w:val="false"/>
          <w:color w:val="000000"/>
          <w:sz w:val="28"/>
        </w:rPr>
        <w:t>6-2-бабының</w:t>
      </w:r>
      <w:r>
        <w:rPr>
          <w:rFonts w:ascii="Times New Roman"/>
          <w:b w:val="false"/>
          <w:i w:val="false"/>
          <w:color w:val="000000"/>
          <w:sz w:val="28"/>
        </w:rPr>
        <w:t xml:space="preserve"> 21) тармақшасына және "Мемлекеттік көрсетілетін қызметтер туралы" 2013 жылғы 15 сәуірдегі Қазақстан Республикасы Заңының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көрсетудің тәртібін айқындайды.</w:t>
      </w:r>
    </w:p>
    <w:bookmarkEnd w:id="74"/>
    <w:bookmarkStart w:name="z92" w:id="75"/>
    <w:p>
      <w:pPr>
        <w:spacing w:after="0"/>
        <w:ind w:left="0"/>
        <w:jc w:val="both"/>
      </w:pPr>
      <w:r>
        <w:rPr>
          <w:rFonts w:ascii="Times New Roman"/>
          <w:b w:val="false"/>
          <w:i w:val="false"/>
          <w:color w:val="000000"/>
          <w:sz w:val="28"/>
        </w:rPr>
        <w:t>
      2. Осы Қағидаларда қолданылатын негізгі ұғымдар:</w:t>
      </w:r>
    </w:p>
    <w:bookmarkEnd w:id="75"/>
    <w:p>
      <w:pPr>
        <w:spacing w:after="0"/>
        <w:ind w:left="0"/>
        <w:jc w:val="both"/>
      </w:pPr>
      <w:r>
        <w:rPr>
          <w:rFonts w:ascii="Times New Roman"/>
          <w:b w:val="false"/>
          <w:i w:val="false"/>
          <w:color w:val="000000"/>
          <w:sz w:val="28"/>
        </w:rPr>
        <w:t>
      1) айналымға шығару – өнімнің дайындаушыдан (импорттаушыдан) сатушыға және (немесе) тұтынушыға бастапқы ауысуы;</w:t>
      </w:r>
    </w:p>
    <w:p>
      <w:pPr>
        <w:spacing w:after="0"/>
        <w:ind w:left="0"/>
        <w:jc w:val="both"/>
      </w:pPr>
      <w:r>
        <w:rPr>
          <w:rFonts w:ascii="Times New Roman"/>
          <w:b w:val="false"/>
          <w:i w:val="false"/>
          <w:color w:val="000000"/>
          <w:sz w:val="28"/>
        </w:rPr>
        <w:t>
      2) ақпараттық-өлшеу жүйесі – қажетті түрде тұтынушыға ұсыну мақсатында өлшеу ақпаратын алу, оның түрленуі, өңдеу үшін функционалдық біріктірілген өлшеу, есептеу және басқа қосалқы техникалық құралдардың (оның ішінде автоматтандырылған басқару жүйесіне енгізу) не бақылаудың, диагностиканың, сәйкестендірудің логикалық функцияларын автоматты жүзеге асыру жиынтығы;</w:t>
      </w:r>
    </w:p>
    <w:p>
      <w:pPr>
        <w:spacing w:after="0"/>
        <w:ind w:left="0"/>
        <w:jc w:val="both"/>
      </w:pPr>
      <w:r>
        <w:rPr>
          <w:rFonts w:ascii="Times New Roman"/>
          <w:b w:val="false"/>
          <w:i w:val="false"/>
          <w:color w:val="000000"/>
          <w:sz w:val="28"/>
        </w:rPr>
        <w:t>
      3) өлшем құралдарын метрологиялық аттестаттау – айналымға санаулы данада шығарылатын өлшем құралдарының Қазақстан Республикасының өлшем бiрлiгiн қамтамасыз ету туралы заңнамасының талаптарына сәйкестiгiн белгiлеу (растау);</w:t>
      </w:r>
    </w:p>
    <w:p>
      <w:pPr>
        <w:spacing w:after="0"/>
        <w:ind w:left="0"/>
        <w:jc w:val="both"/>
      </w:pPr>
      <w:r>
        <w:rPr>
          <w:rFonts w:ascii="Times New Roman"/>
          <w:b w:val="false"/>
          <w:i w:val="false"/>
          <w:color w:val="000000"/>
          <w:sz w:val="28"/>
        </w:rPr>
        <w:t>
      4) өлшем құралының типін бекіту – уәкілетті органның сынақтардың оң нәтижелері негізінде Қазақстан Республикасының аумағында бекітілген типтегі өлшем құралын қолдануға рұқсат ету туралы шешімі;</w:t>
      </w:r>
    </w:p>
    <w:p>
      <w:pPr>
        <w:spacing w:after="0"/>
        <w:ind w:left="0"/>
        <w:jc w:val="both"/>
      </w:pPr>
      <w:r>
        <w:rPr>
          <w:rFonts w:ascii="Times New Roman"/>
          <w:b w:val="false"/>
          <w:i w:val="false"/>
          <w:color w:val="000000"/>
          <w:sz w:val="28"/>
        </w:rPr>
        <w:t>
      5) өлшем құралы – өлшемге арналған және метрологиялық сипаттамалары бар техникалық құрал;</w:t>
      </w:r>
    </w:p>
    <w:p>
      <w:pPr>
        <w:spacing w:after="0"/>
        <w:ind w:left="0"/>
        <w:jc w:val="both"/>
      </w:pPr>
      <w:r>
        <w:rPr>
          <w:rFonts w:ascii="Times New Roman"/>
          <w:b w:val="false"/>
          <w:i w:val="false"/>
          <w:color w:val="000000"/>
          <w:sz w:val="28"/>
        </w:rPr>
        <w:t>
      6) өлшем құралдарын сынау – сынау объектiлерiне түрлi сынау әсерлерiн қолдана отырып өлшем құралдарының белгiленген нормаларға сәйкестiк дәрежесiн анықтау үшiн өткiзiлетiн операциялар жиынтығы;</w:t>
      </w:r>
    </w:p>
    <w:p>
      <w:pPr>
        <w:spacing w:after="0"/>
        <w:ind w:left="0"/>
        <w:jc w:val="both"/>
      </w:pPr>
      <w:r>
        <w:rPr>
          <w:rFonts w:ascii="Times New Roman"/>
          <w:b w:val="false"/>
          <w:i w:val="false"/>
          <w:color w:val="000000"/>
          <w:sz w:val="28"/>
        </w:rPr>
        <w:t>
      7) өлшем құралының типі – өлшем құралдарын әзірлеу кезінде олардың жиынтығына тағайындалатын және өлшем құралдарының типін бекіту кезінде бекітілетін жалпылама анықтама;</w:t>
      </w:r>
    </w:p>
    <w:p>
      <w:pPr>
        <w:spacing w:after="0"/>
        <w:ind w:left="0"/>
        <w:jc w:val="both"/>
      </w:pPr>
      <w:r>
        <w:rPr>
          <w:rFonts w:ascii="Times New Roman"/>
          <w:b w:val="false"/>
          <w:i w:val="false"/>
          <w:color w:val="000000"/>
          <w:sz w:val="28"/>
        </w:rPr>
        <w:t>
      8) модификация – өлшем құралының кейбір метрологиялық немесе техникалық сипаттамаларын өзгертетін өндірушінің өлшем құралына енгізетін өзгерісі;</w:t>
      </w:r>
    </w:p>
    <w:p>
      <w:pPr>
        <w:spacing w:after="0"/>
        <w:ind w:left="0"/>
        <w:jc w:val="both"/>
      </w:pPr>
      <w:r>
        <w:rPr>
          <w:rFonts w:ascii="Times New Roman"/>
          <w:b w:val="false"/>
          <w:i w:val="false"/>
          <w:color w:val="000000"/>
          <w:sz w:val="28"/>
        </w:rPr>
        <w:t>
      9) уәкілетті орган – техникалық реттеу және метрология саласында мемлекеттік реттеуді жүзеге асыратын мемлекеттік орган;</w:t>
      </w:r>
    </w:p>
    <w:bookmarkStart w:name="z93" w:id="76"/>
    <w:p>
      <w:pPr>
        <w:spacing w:after="0"/>
        <w:ind w:left="0"/>
        <w:jc w:val="left"/>
      </w:pPr>
      <w:r>
        <w:rPr>
          <w:rFonts w:ascii="Times New Roman"/>
          <w:b/>
          <w:i w:val="false"/>
          <w:color w:val="000000"/>
        </w:rPr>
        <w:t xml:space="preserve"> 2-тарау. Өлшем құралдарының типін бекіту мақсатында сынау, метрологиялық аттестаттау тәртібі</w:t>
      </w:r>
    </w:p>
    <w:bookmarkEnd w:id="76"/>
    <w:bookmarkStart w:name="z94" w:id="77"/>
    <w:p>
      <w:pPr>
        <w:spacing w:after="0"/>
        <w:ind w:left="0"/>
        <w:jc w:val="both"/>
      </w:pPr>
      <w:r>
        <w:rPr>
          <w:rFonts w:ascii="Times New Roman"/>
          <w:b w:val="false"/>
          <w:i w:val="false"/>
          <w:color w:val="000000"/>
          <w:sz w:val="28"/>
        </w:rPr>
        <w:t xml:space="preserve">
      3. Заңның 17-бабы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мемлекеттiк метрологиялық бақылау объектiлерi болып табылатын өлшем құралдары айналымға шығар алдында типін бекiтуге жатады. </w:t>
      </w:r>
    </w:p>
    <w:bookmarkEnd w:id="77"/>
    <w:p>
      <w:pPr>
        <w:spacing w:after="0"/>
        <w:ind w:left="0"/>
        <w:jc w:val="both"/>
      </w:pPr>
      <w:r>
        <w:rPr>
          <w:rFonts w:ascii="Times New Roman"/>
          <w:b w:val="false"/>
          <w:i w:val="false"/>
          <w:color w:val="000000"/>
          <w:sz w:val="28"/>
        </w:rPr>
        <w:t>
      Өлшем құралдарының типін бекіту туралы шешімді уәкілетті орган өлшем құралдарының типін бекіту мақсаттарына арналған сынақтардың оң нәтижелерінің негізінде қабылдайды және осы бұйрыққа 2-қосымшаға сәйкес бекітілетін нысан бойынша өлшем құралдарының типін бекіту туралы сертификатпен куәландырылады.</w:t>
      </w:r>
    </w:p>
    <w:bookmarkStart w:name="z95" w:id="78"/>
    <w:p>
      <w:pPr>
        <w:spacing w:after="0"/>
        <w:ind w:left="0"/>
        <w:jc w:val="both"/>
      </w:pPr>
      <w:r>
        <w:rPr>
          <w:rFonts w:ascii="Times New Roman"/>
          <w:b w:val="false"/>
          <w:i w:val="false"/>
          <w:color w:val="000000"/>
          <w:sz w:val="28"/>
        </w:rPr>
        <w:t>
      4. Сериялық өндірілетін өлшем құралдары типін бекітуге жатады.</w:t>
      </w:r>
    </w:p>
    <w:bookmarkEnd w:id="78"/>
    <w:bookmarkStart w:name="z96" w:id="79"/>
    <w:p>
      <w:pPr>
        <w:spacing w:after="0"/>
        <w:ind w:left="0"/>
        <w:jc w:val="both"/>
      </w:pPr>
      <w:r>
        <w:rPr>
          <w:rFonts w:ascii="Times New Roman"/>
          <w:b w:val="false"/>
          <w:i w:val="false"/>
          <w:color w:val="000000"/>
          <w:sz w:val="28"/>
        </w:rPr>
        <w:t>
      5. Қазақстан Республикасының аумағында өндірілетін немесе партиялармен әкелінетін өлшем құралдары партияның типін бекітуге жатады.</w:t>
      </w:r>
    </w:p>
    <w:bookmarkEnd w:id="79"/>
    <w:bookmarkStart w:name="z97" w:id="80"/>
    <w:p>
      <w:pPr>
        <w:spacing w:after="0"/>
        <w:ind w:left="0"/>
        <w:jc w:val="both"/>
      </w:pPr>
      <w:r>
        <w:rPr>
          <w:rFonts w:ascii="Times New Roman"/>
          <w:b w:val="false"/>
          <w:i w:val="false"/>
          <w:color w:val="000000"/>
          <w:sz w:val="28"/>
        </w:rPr>
        <w:t xml:space="preserve">
      6. Заңның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метрологиялық бақылау объектілері болып табылатын бір данада айналымға шығарылған өлшеу құралдары үшін метрологиялық аттестаттау жүргізуге рұқсат етіледі.</w:t>
      </w:r>
    </w:p>
    <w:bookmarkEnd w:id="80"/>
    <w:p>
      <w:pPr>
        <w:spacing w:after="0"/>
        <w:ind w:left="0"/>
        <w:jc w:val="both"/>
      </w:pPr>
      <w:r>
        <w:rPr>
          <w:rFonts w:ascii="Times New Roman"/>
          <w:b w:val="false"/>
          <w:i w:val="false"/>
          <w:color w:val="000000"/>
          <w:sz w:val="28"/>
        </w:rPr>
        <w:t xml:space="preserve">
      Өлшем құралдарын метрологиялық аттестаттау туралы шешім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метрологиялық аттестаттау туралы сертификатпен куәландырылады.</w:t>
      </w:r>
    </w:p>
    <w:bookmarkStart w:name="z98" w:id="81"/>
    <w:p>
      <w:pPr>
        <w:spacing w:after="0"/>
        <w:ind w:left="0"/>
        <w:jc w:val="both"/>
      </w:pPr>
      <w:r>
        <w:rPr>
          <w:rFonts w:ascii="Times New Roman"/>
          <w:b w:val="false"/>
          <w:i w:val="false"/>
          <w:color w:val="000000"/>
          <w:sz w:val="28"/>
        </w:rPr>
        <w:t>
      7. Өлшем құралдарының типін бекіту мақсатында сынау, партияның типін бекіту және метрологиялық аттестаттауды мемлекеттік ғылыми метрологиялық орталық (бұдан әрі – МҒМО), оның ішінде үшінші елдердің сынақ зертханаларының материалдық-техникалық базасын пайдалана отырып жүргізеді.</w:t>
      </w:r>
    </w:p>
    <w:bookmarkEnd w:id="81"/>
    <w:bookmarkStart w:name="z99" w:id="82"/>
    <w:p>
      <w:pPr>
        <w:spacing w:after="0"/>
        <w:ind w:left="0"/>
        <w:jc w:val="both"/>
      </w:pPr>
      <w:r>
        <w:rPr>
          <w:rFonts w:ascii="Times New Roman"/>
          <w:b w:val="false"/>
          <w:i w:val="false"/>
          <w:color w:val="000000"/>
          <w:sz w:val="28"/>
        </w:rPr>
        <w:t>
      8. Сериялы өндірілетін өлшем құралдарының типін бекіту мақсатында сынау өндірілетін өлшем құралдарының метрологиялық және техникалық талаптарға сәйкестігіне жауапты өндірушінің немесе Қазақстан Республикасының аумағында өлшем құралдарын айналымға шығару кезінде іс-қимылды осы өндірушінің атынан құжаттамалық растау негізінде жүзеге асыратын жеке немесе заңды тұлғаның уәкілетті өндірушісінің өтінімі бойынша жүргізіледі.</w:t>
      </w:r>
    </w:p>
    <w:bookmarkEnd w:id="82"/>
    <w:bookmarkStart w:name="z100" w:id="83"/>
    <w:p>
      <w:pPr>
        <w:spacing w:after="0"/>
        <w:ind w:left="0"/>
        <w:jc w:val="both"/>
      </w:pPr>
      <w:r>
        <w:rPr>
          <w:rFonts w:ascii="Times New Roman"/>
          <w:b w:val="false"/>
          <w:i w:val="false"/>
          <w:color w:val="000000"/>
          <w:sz w:val="28"/>
        </w:rPr>
        <w:t>
      9. Өлшем құралдарын бекітілген типке сәйкестігіне сынақ типін бекіту туралы сертификаттың қолданылу мерзімі аяқталғанға дейін мына жағдайларда:</w:t>
      </w:r>
    </w:p>
    <w:bookmarkEnd w:id="83"/>
    <w:p>
      <w:pPr>
        <w:spacing w:after="0"/>
        <w:ind w:left="0"/>
        <w:jc w:val="both"/>
      </w:pPr>
      <w:r>
        <w:rPr>
          <w:rFonts w:ascii="Times New Roman"/>
          <w:b w:val="false"/>
          <w:i w:val="false"/>
          <w:color w:val="000000"/>
          <w:sz w:val="28"/>
        </w:rPr>
        <w:t>
      1) мемлекеттік метрологиялық бақылау кезінде жүзеге асырылған тексерулердің теріс нәтижелерінде;</w:t>
      </w:r>
    </w:p>
    <w:p>
      <w:pPr>
        <w:spacing w:after="0"/>
        <w:ind w:left="0"/>
        <w:jc w:val="both"/>
      </w:pPr>
      <w:r>
        <w:rPr>
          <w:rFonts w:ascii="Times New Roman"/>
          <w:b w:val="false"/>
          <w:i w:val="false"/>
          <w:color w:val="000000"/>
          <w:sz w:val="28"/>
        </w:rPr>
        <w:t>
      2) бекітілген типтегі өлшем құралдарының модификациясында.</w:t>
      </w:r>
    </w:p>
    <w:p>
      <w:pPr>
        <w:spacing w:after="0"/>
        <w:ind w:left="0"/>
        <w:jc w:val="both"/>
      </w:pPr>
      <w:r>
        <w:rPr>
          <w:rFonts w:ascii="Times New Roman"/>
          <w:b w:val="false"/>
          <w:i w:val="false"/>
          <w:color w:val="000000"/>
          <w:sz w:val="28"/>
        </w:rPr>
        <w:t>
      3) өлшем құралдарының типін бекіту туралы сертификаттың қолданылу мерзімін ұзарту қажеттілігінде.</w:t>
      </w:r>
    </w:p>
    <w:p>
      <w:pPr>
        <w:spacing w:after="0"/>
        <w:ind w:left="0"/>
        <w:jc w:val="both"/>
      </w:pPr>
      <w:r>
        <w:rPr>
          <w:rFonts w:ascii="Times New Roman"/>
          <w:b w:val="false"/>
          <w:i w:val="false"/>
          <w:color w:val="000000"/>
          <w:sz w:val="28"/>
        </w:rPr>
        <w:t>
      Өлшем құралдарын бекітілген типке сәйкестігіне сынау жүргізу кезінде, өлшем құралдарын модификациялау жағдайында уәкілетті орган МҒМО жүргізген өлшем құралдарын сынаудың оң нәтижелері негізінде сертификаттың бұрын берілген нөмірін, тіркеу нөмірін және сертификаттың қолданылу мерзімін сақтай отырып, өлшем құралдарының типін бекіту туралы сертификат береді.</w:t>
      </w:r>
    </w:p>
    <w:p>
      <w:pPr>
        <w:spacing w:after="0"/>
        <w:ind w:left="0"/>
        <w:jc w:val="both"/>
      </w:pPr>
      <w:r>
        <w:rPr>
          <w:rFonts w:ascii="Times New Roman"/>
          <w:b w:val="false"/>
          <w:i w:val="false"/>
          <w:color w:val="000000"/>
          <w:sz w:val="28"/>
        </w:rPr>
        <w:t>
      Өлшем құралдарының типін бекіту туралы сертификаттың қолданылу мерзімін ұзарту қажет болған жағдайда өтініш беруші өлшем құралдарының типін бекіту туралы сертификаттың қолданылу мерзімі аяқталғанға дейін үш айдан кешіктірмей бекітілген типке сәйкестігіне өлшем құралдарына сынау жүргізу үшін МҒМО-ға өтінім жібереді.</w:t>
      </w:r>
    </w:p>
    <w:p>
      <w:pPr>
        <w:spacing w:after="0"/>
        <w:ind w:left="0"/>
        <w:jc w:val="both"/>
      </w:pPr>
      <w:r>
        <w:rPr>
          <w:rFonts w:ascii="Times New Roman"/>
          <w:b w:val="false"/>
          <w:i w:val="false"/>
          <w:color w:val="000000"/>
          <w:sz w:val="28"/>
        </w:rPr>
        <w:t>
      Белгіленген мерзімнен кейін өлшем құралдарының типін бекіту туралы сертификаттың қолданылу мерзімін ұзартуға өтінім берген жағдайда өтініш беруші МҒМО-ға осы Қағидалардың 17-тармағына сәйкес типті бекіту мақсатында қайтадан сынақ өткізу үшін құжаттарды ұсынады.</w:t>
      </w:r>
    </w:p>
    <w:bookmarkStart w:name="z101" w:id="84"/>
    <w:p>
      <w:pPr>
        <w:spacing w:after="0"/>
        <w:ind w:left="0"/>
        <w:jc w:val="both"/>
      </w:pPr>
      <w:r>
        <w:rPr>
          <w:rFonts w:ascii="Times New Roman"/>
          <w:b w:val="false"/>
          <w:i w:val="false"/>
          <w:color w:val="000000"/>
          <w:sz w:val="28"/>
        </w:rPr>
        <w:t xml:space="preserve">
      10. Еуразиялық экономикалық одаққа мүше мемлекетте жүргізілген өлшем құралдарының сынақ нәтижелері мен типін бекітуді тану Еуразиялық экономикалық комиссиясы кеңесінің 2016 жылғы 18 қазандағы № 145 шешімімен бекітілген Өлшем бірлігін қамтамасыз ету жөніндегі жұмыстардың нәтижелерін өзара тану қағидаларына сәйкес жүзеге асырылады. </w:t>
      </w:r>
    </w:p>
    <w:bookmarkEnd w:id="84"/>
    <w:bookmarkStart w:name="z102" w:id="85"/>
    <w:p>
      <w:pPr>
        <w:spacing w:after="0"/>
        <w:ind w:left="0"/>
        <w:jc w:val="both"/>
      </w:pPr>
      <w:r>
        <w:rPr>
          <w:rFonts w:ascii="Times New Roman"/>
          <w:b w:val="false"/>
          <w:i w:val="false"/>
          <w:color w:val="000000"/>
          <w:sz w:val="28"/>
        </w:rPr>
        <w:t xml:space="preserve">
      11. Қазақстан Республикасы Үкіметінің 2015 жылғы 29 желтоқсандағы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"Өлшем құралдарының типін бекіту мақсатында сынау, оларды метрологиялық аттестаттау, салыстырып тексеру және калибрлеу нәтижелерін өзара тану туралы келісім" шеңберінде өлшем құралдарын сынау және типін бекіту, өлшем құралдарын салыстырып тексеру, метрологиялық аттестаттау нәтижелерін тану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 құралдарының типін бекітуді тану туралы сертификатпен куәландырылады.</w:t>
      </w:r>
    </w:p>
    <w:bookmarkEnd w:id="85"/>
    <w:bookmarkStart w:name="z103" w:id="86"/>
    <w:p>
      <w:pPr>
        <w:spacing w:after="0"/>
        <w:ind w:left="0"/>
        <w:jc w:val="both"/>
      </w:pPr>
      <w:r>
        <w:rPr>
          <w:rFonts w:ascii="Times New Roman"/>
          <w:b w:val="false"/>
          <w:i w:val="false"/>
          <w:color w:val="000000"/>
          <w:sz w:val="28"/>
        </w:rPr>
        <w:t xml:space="preserve">
      12. Өлшем құралдарының бекітілген типі, оның ішінде осы Қағидалардың 10 және 11-тармақтарына сәйкес тану рәсімі бойынша және метрологиялық аттестаттаудан өткен өлшем құралдары мемлекеттік өлшем бірлігін қамтамасыз ету жүйесінің тізіліміне (бұдан әрі – Тізілім) енгізіледі. </w:t>
      </w:r>
    </w:p>
    <w:bookmarkEnd w:id="86"/>
    <w:bookmarkStart w:name="z104" w:id="87"/>
    <w:p>
      <w:pPr>
        <w:spacing w:after="0"/>
        <w:ind w:left="0"/>
        <w:jc w:val="both"/>
      </w:pPr>
      <w:r>
        <w:rPr>
          <w:rFonts w:ascii="Times New Roman"/>
          <w:b w:val="false"/>
          <w:i w:val="false"/>
          <w:color w:val="000000"/>
          <w:sz w:val="28"/>
        </w:rPr>
        <w:t xml:space="preserve">
      13. Типін бекіту мақсатында сынақтар, метрологиялық аттестаттау жүргізу кезінде өлшем құралдарының метрологиялық маңызды бөлігін қамтитын бағдарламалық қамтамасыз ету ҚР СТ 2.46 "Қазақстан Республикасының мемлекеттік өлшем бірлігін қамтамасыз ету жүйесі. Бағдарламалық қамтылым. Аттестаттау тәртібі. Жалпы ережелер" сәйкес аттестаттауға жатады. </w:t>
      </w:r>
    </w:p>
    <w:bookmarkEnd w:id="87"/>
    <w:bookmarkStart w:name="z105" w:id="88"/>
    <w:p>
      <w:pPr>
        <w:spacing w:after="0"/>
        <w:ind w:left="0"/>
        <w:jc w:val="both"/>
      </w:pPr>
      <w:r>
        <w:rPr>
          <w:rFonts w:ascii="Times New Roman"/>
          <w:b w:val="false"/>
          <w:i w:val="false"/>
          <w:color w:val="000000"/>
          <w:sz w:val="28"/>
        </w:rPr>
        <w:t xml:space="preserve">
      14. Өлшем құралдарын салыстырып тексеру мерзімділігі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бекітілген Өлшем құралдарына салыстырып тексеру жүргізу, өлшем құралдарын салыстырып тексерудің мерзімділігін белгілеу қағидаларында (Нормативтік құқықтық актілерді мемлекеттік тіркеу тізілімінде № 18094 болып тіркелген).</w:t>
      </w:r>
    </w:p>
    <w:bookmarkEnd w:id="88"/>
    <w:bookmarkStart w:name="z106" w:id="89"/>
    <w:p>
      <w:pPr>
        <w:spacing w:after="0"/>
        <w:ind w:left="0"/>
        <w:jc w:val="both"/>
      </w:pPr>
      <w:r>
        <w:rPr>
          <w:rFonts w:ascii="Times New Roman"/>
          <w:b w:val="false"/>
          <w:i w:val="false"/>
          <w:color w:val="000000"/>
          <w:sz w:val="28"/>
        </w:rPr>
        <w:t xml:space="preserve">
      15. Өлшем құралдарын салыстырып тексеру әдістемелерін мемлекеттік өлшем бірлігін қамтамасыз ету жүйесінің тізілімінде бекіту және тіркеу Қазақстан Республикасы Инвестициялар және даму министрінің 2018 жылғы 26 желтоқсандағы № 923 </w:t>
      </w:r>
      <w:r>
        <w:rPr>
          <w:rFonts w:ascii="Times New Roman"/>
          <w:b w:val="false"/>
          <w:i w:val="false"/>
          <w:color w:val="000000"/>
          <w:sz w:val="28"/>
        </w:rPr>
        <w:t>бұйрығымен</w:t>
      </w:r>
      <w:r>
        <w:rPr>
          <w:rFonts w:ascii="Times New Roman"/>
          <w:b w:val="false"/>
          <w:i w:val="false"/>
          <w:color w:val="000000"/>
          <w:sz w:val="28"/>
        </w:rPr>
        <w:t xml:space="preserve"> бекітілген Өлшем құралдарын салыстырып тексеру әдістемелерін әзірлеу, бекіту, өлшем бірлігін қамтамасыз ету мемлекеттік жүйесінің тізілімінде тіркеу және қолдану қағидаларына (Нормативтік құқықтық актілерді мемлекеттік тіркеу тізілімінде № 18059 тіркелген).</w:t>
      </w:r>
    </w:p>
    <w:bookmarkEnd w:id="89"/>
    <w:bookmarkStart w:name="z107" w:id="90"/>
    <w:p>
      <w:pPr>
        <w:spacing w:after="0"/>
        <w:ind w:left="0"/>
        <w:jc w:val="both"/>
      </w:pPr>
      <w:r>
        <w:rPr>
          <w:rFonts w:ascii="Times New Roman"/>
          <w:b w:val="false"/>
          <w:i w:val="false"/>
          <w:color w:val="000000"/>
          <w:sz w:val="28"/>
        </w:rPr>
        <w:t>
      16. Өлшем құралдарының типін бекіту мақсатында, бекітілген типіне сәйкестігіне сынау ҚР СТ 2.21 "Қазақстан Республикасының мемлекеттік өлшем құралдарының бірлігін қамтамасыз ету жүйесі. Өлшем құралдарына сынақ жүргізу және типін бекіту тәртібі" (бұдан әрі – ҚР СТ 2.21) сәйкес жүзеге асырылады.</w:t>
      </w:r>
    </w:p>
    <w:bookmarkEnd w:id="90"/>
    <w:bookmarkStart w:name="z108" w:id="91"/>
    <w:p>
      <w:pPr>
        <w:spacing w:after="0"/>
        <w:ind w:left="0"/>
        <w:jc w:val="both"/>
      </w:pPr>
      <w:r>
        <w:rPr>
          <w:rFonts w:ascii="Times New Roman"/>
          <w:b w:val="false"/>
          <w:i w:val="false"/>
          <w:color w:val="000000"/>
          <w:sz w:val="28"/>
        </w:rPr>
        <w:t>
      17. Өлшем құралдарының типін бекіту мақсатында сынақ жүргізу үшін өтініш беруші МҒМО-ға ҚР СТ 2.21 А қосымшасының нысаны бойынша өтінімді мынадай құжаттармен қоса ұсынады:</w:t>
      </w:r>
    </w:p>
    <w:bookmarkEnd w:id="91"/>
    <w:p>
      <w:pPr>
        <w:spacing w:after="0"/>
        <w:ind w:left="0"/>
        <w:jc w:val="both"/>
      </w:pPr>
      <w:r>
        <w:rPr>
          <w:rFonts w:ascii="Times New Roman"/>
          <w:b w:val="false"/>
          <w:i w:val="false"/>
          <w:color w:val="000000"/>
          <w:sz w:val="28"/>
        </w:rPr>
        <w:t>
      1) толық техникалық және метрологиялық сипаттамаларды, құрылымы, іс-қимыл принципі, пайдалану тәртібі туралы ақпаратты қамтитын өндірушінің пайдалану құжаттарын;</w:t>
      </w:r>
    </w:p>
    <w:p>
      <w:pPr>
        <w:spacing w:after="0"/>
        <w:ind w:left="0"/>
        <w:jc w:val="both"/>
      </w:pPr>
      <w:r>
        <w:rPr>
          <w:rFonts w:ascii="Times New Roman"/>
          <w:b w:val="false"/>
          <w:i w:val="false"/>
          <w:color w:val="000000"/>
          <w:sz w:val="28"/>
        </w:rPr>
        <w:t>
      2) ҚР СТ 2.21 және МСҰ 67 "Өлшем құралдарының ұлттық тізілімі үшін өлшем құралдарының типін сипаттау. Құрылуы, баяндалуы, ресімделуі және мазмұны" сәйкес нысан бойынша типтің сипаттама жобасы</w:t>
      </w:r>
    </w:p>
    <w:p>
      <w:pPr>
        <w:spacing w:after="0"/>
        <w:ind w:left="0"/>
        <w:jc w:val="both"/>
      </w:pPr>
      <w:r>
        <w:rPr>
          <w:rFonts w:ascii="Times New Roman"/>
          <w:b w:val="false"/>
          <w:i w:val="false"/>
          <w:color w:val="000000"/>
          <w:sz w:val="28"/>
        </w:rPr>
        <w:t xml:space="preserve">
      3) өтініш беруішінің ашық баспада типін сипаттауды жариялауға рұқсат ету туралы хаты; </w:t>
      </w:r>
    </w:p>
    <w:p>
      <w:pPr>
        <w:spacing w:after="0"/>
        <w:ind w:left="0"/>
        <w:jc w:val="both"/>
      </w:pPr>
      <w:r>
        <w:rPr>
          <w:rFonts w:ascii="Times New Roman"/>
          <w:b w:val="false"/>
          <w:i w:val="false"/>
          <w:color w:val="000000"/>
          <w:sz w:val="28"/>
        </w:rPr>
        <w:t xml:space="preserve">
      4) Қазақстан Республикасында оларды пайдалану процесінде өлшем құралдарының салыстырып тексеру құралдарымен қамтамасыз етілуі туралы мәліметтер, сондай-ақ оларға сервистік қызмет көрсету мен жөндеуді жүзеге асыратын кәсіпорындар мен ұйымдар туралы мәліметтерді; </w:t>
      </w:r>
    </w:p>
    <w:p>
      <w:pPr>
        <w:spacing w:after="0"/>
        <w:ind w:left="0"/>
        <w:jc w:val="both"/>
      </w:pPr>
      <w:r>
        <w:rPr>
          <w:rFonts w:ascii="Times New Roman"/>
          <w:b w:val="false"/>
          <w:i w:val="false"/>
          <w:color w:val="000000"/>
          <w:sz w:val="28"/>
        </w:rPr>
        <w:t>
      5) ұсынылатын мерзімді салыстырып тексерудің негізділігін растайтын құжаттарды;</w:t>
      </w:r>
    </w:p>
    <w:p>
      <w:pPr>
        <w:spacing w:after="0"/>
        <w:ind w:left="0"/>
        <w:jc w:val="both"/>
      </w:pPr>
      <w:r>
        <w:rPr>
          <w:rFonts w:ascii="Times New Roman"/>
          <w:b w:val="false"/>
          <w:i w:val="false"/>
          <w:color w:val="000000"/>
          <w:sz w:val="28"/>
        </w:rPr>
        <w:t xml:space="preserve">
      6) бағдарламалық қамтылымды аттестаттаудан өткізуге арналған өтінімді (қажет болған жағдайда) ұсынады. </w:t>
      </w:r>
    </w:p>
    <w:p>
      <w:pPr>
        <w:spacing w:after="0"/>
        <w:ind w:left="0"/>
        <w:jc w:val="both"/>
      </w:pPr>
      <w:r>
        <w:rPr>
          <w:rFonts w:ascii="Times New Roman"/>
          <w:b w:val="false"/>
          <w:i w:val="false"/>
          <w:color w:val="000000"/>
          <w:sz w:val="28"/>
        </w:rPr>
        <w:t>
      Жүргізілген сынақтардың қорытындылары бойынша МҒМО өтініш берушіге оң сынақ нәтижелері туралы актісін және өлшем құралдары типінің сипаттамасын жібереді.</w:t>
      </w:r>
    </w:p>
    <w:bookmarkStart w:name="z109" w:id="92"/>
    <w:p>
      <w:pPr>
        <w:spacing w:after="0"/>
        <w:ind w:left="0"/>
        <w:jc w:val="both"/>
      </w:pPr>
      <w:r>
        <w:rPr>
          <w:rFonts w:ascii="Times New Roman"/>
          <w:b w:val="false"/>
          <w:i w:val="false"/>
          <w:color w:val="000000"/>
          <w:sz w:val="28"/>
        </w:rPr>
        <w:t>
      18. Өлшем құралдарының бекітілген типіне сәйкестігіне сынақ жүргізу үшін өтініш беруші МҒМО-ға ҚР СТ 2.21 А қосымшасы нысаны бойынша өтінімді мынадай құжаттармен қоса ұсынады:</w:t>
      </w:r>
    </w:p>
    <w:bookmarkEnd w:id="92"/>
    <w:p>
      <w:pPr>
        <w:spacing w:after="0"/>
        <w:ind w:left="0"/>
        <w:jc w:val="both"/>
      </w:pPr>
      <w:r>
        <w:rPr>
          <w:rFonts w:ascii="Times New Roman"/>
          <w:b w:val="false"/>
          <w:i w:val="false"/>
          <w:color w:val="000000"/>
          <w:sz w:val="28"/>
        </w:rPr>
        <w:t xml:space="preserve">
      1) өлшем құралдарының типін сипаттауымен қоса типін бекіту туралы сертификат көшірмесі; </w:t>
      </w:r>
    </w:p>
    <w:p>
      <w:pPr>
        <w:spacing w:after="0"/>
        <w:ind w:left="0"/>
        <w:jc w:val="both"/>
      </w:pPr>
      <w:r>
        <w:rPr>
          <w:rFonts w:ascii="Times New Roman"/>
          <w:b w:val="false"/>
          <w:i w:val="false"/>
          <w:color w:val="000000"/>
          <w:sz w:val="28"/>
        </w:rPr>
        <w:t xml:space="preserve">
      2) типін бекіту мақсатында өлшем құралдарын сынау актісінің көшірмесі және егер олар жүргізілген болса, бекітілген типке сәйкестігіне өлшем құралдарын соңғы сынау актісі; </w:t>
      </w:r>
    </w:p>
    <w:p>
      <w:pPr>
        <w:spacing w:after="0"/>
        <w:ind w:left="0"/>
        <w:jc w:val="both"/>
      </w:pPr>
      <w:r>
        <w:rPr>
          <w:rFonts w:ascii="Times New Roman"/>
          <w:b w:val="false"/>
          <w:i w:val="false"/>
          <w:color w:val="000000"/>
          <w:sz w:val="28"/>
        </w:rPr>
        <w:t>
      3) толық техникалық және метрологиялық сипаттамаларды, құрылымы, іс-қимыл принципі, пайдалану тәртібі туралы ақпаратты қамтитын өндірушінің пайдалану құжаттарын;</w:t>
      </w:r>
    </w:p>
    <w:p>
      <w:pPr>
        <w:spacing w:after="0"/>
        <w:ind w:left="0"/>
        <w:jc w:val="both"/>
      </w:pPr>
      <w:r>
        <w:rPr>
          <w:rFonts w:ascii="Times New Roman"/>
          <w:b w:val="false"/>
          <w:i w:val="false"/>
          <w:color w:val="000000"/>
          <w:sz w:val="28"/>
        </w:rPr>
        <w:t>
      4) бағдарламалық қамтылымды аттестаттауды жүргізуге өтінім (қажет болған жағдайда).</w:t>
      </w:r>
    </w:p>
    <w:bookmarkStart w:name="z110" w:id="93"/>
    <w:p>
      <w:pPr>
        <w:spacing w:after="0"/>
        <w:ind w:left="0"/>
        <w:jc w:val="both"/>
      </w:pPr>
      <w:r>
        <w:rPr>
          <w:rFonts w:ascii="Times New Roman"/>
          <w:b w:val="false"/>
          <w:i w:val="false"/>
          <w:color w:val="000000"/>
          <w:sz w:val="28"/>
        </w:rPr>
        <w:t>
      19. Өлшем құралдарын метрологиялық аттестаттау ҚР СТ 2.30 "Қазақстан Республикасының өлшем бірлігін қамтамасыз етудің мемлекеттік жүйесі. Өлшем құралдарын метрологиялық аттестаттаудан өткізу тәртібі" (бұдан әр – ҚР СТ 2.30) өлшем құралдары үшін бірлі-жарым данада, оның ішінде нормаланғаннан ерекшеленетін жағдайлар мен режимдерде қолданылатын, не конструкциясына метрологиялық сипаттамаларға әсер ететін немесе жеке метрологиялық сипаттамалар белгіленетін өзгерістер енгізілген сериялық шығарылымдардың бірлі-жарым даналарында жүзеге асырылады.</w:t>
      </w:r>
    </w:p>
    <w:bookmarkEnd w:id="93"/>
    <w:bookmarkStart w:name="z111" w:id="94"/>
    <w:p>
      <w:pPr>
        <w:spacing w:after="0"/>
        <w:ind w:left="0"/>
        <w:jc w:val="both"/>
      </w:pPr>
      <w:r>
        <w:rPr>
          <w:rFonts w:ascii="Times New Roman"/>
          <w:b w:val="false"/>
          <w:i w:val="false"/>
          <w:color w:val="000000"/>
          <w:sz w:val="28"/>
        </w:rPr>
        <w:t>
      20. Өлшем құралдарын метрологиялық аттестаттау үшін өтініш беруші мынадай құжаттарды ұсынады:</w:t>
      </w:r>
    </w:p>
    <w:bookmarkEnd w:id="94"/>
    <w:p>
      <w:pPr>
        <w:spacing w:after="0"/>
        <w:ind w:left="0"/>
        <w:jc w:val="both"/>
      </w:pPr>
      <w:r>
        <w:rPr>
          <w:rFonts w:ascii="Times New Roman"/>
          <w:b w:val="false"/>
          <w:i w:val="false"/>
          <w:color w:val="000000"/>
          <w:sz w:val="28"/>
        </w:rPr>
        <w:t>
      1) өлшем құралдарына метрологиялық аттестаттау жүргізуге арналған өтінімді;</w:t>
      </w:r>
    </w:p>
    <w:p>
      <w:pPr>
        <w:spacing w:after="0"/>
        <w:ind w:left="0"/>
        <w:jc w:val="both"/>
      </w:pPr>
      <w:r>
        <w:rPr>
          <w:rFonts w:ascii="Times New Roman"/>
          <w:b w:val="false"/>
          <w:i w:val="false"/>
          <w:color w:val="000000"/>
          <w:sz w:val="28"/>
        </w:rPr>
        <w:t>
      2) бағдарламалық қамтылымды аттестаттаудан өткізуге арналған өтінімді (қажет болған жағдайда);</w:t>
      </w:r>
    </w:p>
    <w:p>
      <w:pPr>
        <w:spacing w:after="0"/>
        <w:ind w:left="0"/>
        <w:jc w:val="both"/>
      </w:pPr>
      <w:r>
        <w:rPr>
          <w:rFonts w:ascii="Times New Roman"/>
          <w:b w:val="false"/>
          <w:i w:val="false"/>
          <w:color w:val="000000"/>
          <w:sz w:val="28"/>
        </w:rPr>
        <w:t>
      3) толық техникалық және метрологиялық сипаттамаларды, құрылымы, іс-қимыл принципі, пайдалану тәртібі туралы ақпаратты қамтитын өндірушінің пайдалану құжаттарын;</w:t>
      </w:r>
    </w:p>
    <w:p>
      <w:pPr>
        <w:spacing w:after="0"/>
        <w:ind w:left="0"/>
        <w:jc w:val="both"/>
      </w:pPr>
      <w:r>
        <w:rPr>
          <w:rFonts w:ascii="Times New Roman"/>
          <w:b w:val="false"/>
          <w:i w:val="false"/>
          <w:color w:val="000000"/>
          <w:sz w:val="28"/>
        </w:rPr>
        <w:t>
      4) өлшем құралдарын метрологиялық аттестаттау бағдарламасының жобасын;</w:t>
      </w:r>
    </w:p>
    <w:p>
      <w:pPr>
        <w:spacing w:after="0"/>
        <w:ind w:left="0"/>
        <w:jc w:val="both"/>
      </w:pPr>
      <w:r>
        <w:rPr>
          <w:rFonts w:ascii="Times New Roman"/>
          <w:b w:val="false"/>
          <w:i w:val="false"/>
          <w:color w:val="000000"/>
          <w:sz w:val="28"/>
        </w:rPr>
        <w:t>
      5) өлшем құралдарын салыстырып тексеру әдістемесінің жобасын (тізілімінде тіркелген салыстырып тексеру әдістемесі жоқ болған жағдайда).</w:t>
      </w:r>
    </w:p>
    <w:p>
      <w:pPr>
        <w:spacing w:after="0"/>
        <w:ind w:left="0"/>
        <w:jc w:val="both"/>
      </w:pPr>
      <w:r>
        <w:rPr>
          <w:rFonts w:ascii="Times New Roman"/>
          <w:b w:val="false"/>
          <w:i w:val="false"/>
          <w:color w:val="000000"/>
          <w:sz w:val="28"/>
        </w:rPr>
        <w:t>
      Автоматты басқару жүйелеріне және басқа жүйелерге (кешендерге) кіретін өлшеу арналары үшін қосымша:</w:t>
      </w:r>
    </w:p>
    <w:p>
      <w:pPr>
        <w:spacing w:after="0"/>
        <w:ind w:left="0"/>
        <w:jc w:val="both"/>
      </w:pPr>
      <w:r>
        <w:rPr>
          <w:rFonts w:ascii="Times New Roman"/>
          <w:b w:val="false"/>
          <w:i w:val="false"/>
          <w:color w:val="000000"/>
          <w:sz w:val="28"/>
        </w:rPr>
        <w:t>
      1) жүйеге (кешенге) арналған техникалық құжаттар;</w:t>
      </w:r>
    </w:p>
    <w:p>
      <w:pPr>
        <w:spacing w:after="0"/>
        <w:ind w:left="0"/>
        <w:jc w:val="both"/>
      </w:pPr>
      <w:r>
        <w:rPr>
          <w:rFonts w:ascii="Times New Roman"/>
          <w:b w:val="false"/>
          <w:i w:val="false"/>
          <w:color w:val="000000"/>
          <w:sz w:val="28"/>
        </w:rPr>
        <w:t>
      2) метрологиялық аттестаттауға жататын өлшеу арналарының тізбесі, метрологиялық аттестаттау туралы сертификаттар немесе өлшеу арнасының құрамдас элементтері болып табылатын өлшем құралдарын салыстырып тексеруді растайтын құжаттар ұсынылады.</w:t>
      </w:r>
    </w:p>
    <w:p>
      <w:pPr>
        <w:spacing w:after="0"/>
        <w:ind w:left="0"/>
        <w:jc w:val="both"/>
      </w:pPr>
      <w:r>
        <w:rPr>
          <w:rFonts w:ascii="Times New Roman"/>
          <w:b w:val="false"/>
          <w:i w:val="false"/>
          <w:color w:val="000000"/>
          <w:sz w:val="28"/>
        </w:rPr>
        <w:t>
      Жүргізілген метрологиялық аттестаттау қорытындысы бойынша өтініш берушіге эксперименттік зерттеулер хаттамасы және эксперименттік зерттеулер нәтижелері туралы хат жіберіледі.</w:t>
      </w:r>
    </w:p>
    <w:p>
      <w:pPr>
        <w:spacing w:after="0"/>
        <w:ind w:left="0"/>
        <w:jc w:val="both"/>
      </w:pPr>
      <w:r>
        <w:rPr>
          <w:rFonts w:ascii="Times New Roman"/>
          <w:b w:val="false"/>
          <w:i w:val="false"/>
          <w:color w:val="000000"/>
          <w:sz w:val="28"/>
        </w:rPr>
        <w:t xml:space="preserve">
      МҒМО өлшем құралдарын метрологиялық аттестаттаудың теріс нәтижелері ҚР СТ 2.30 сәйкес өлшем құралдарының қолдануға жарамсыздығы туралы хабарламаны ресімдейді. </w:t>
      </w:r>
    </w:p>
    <w:bookmarkStart w:name="z112" w:id="95"/>
    <w:p>
      <w:pPr>
        <w:spacing w:after="0"/>
        <w:ind w:left="0"/>
        <w:jc w:val="both"/>
      </w:pPr>
      <w:r>
        <w:rPr>
          <w:rFonts w:ascii="Times New Roman"/>
          <w:b w:val="false"/>
          <w:i w:val="false"/>
          <w:color w:val="000000"/>
          <w:sz w:val="28"/>
        </w:rPr>
        <w:t>
      21. Метрологиялық аттестаттаудан өткен өлшеу құралдары бастапқы салыстырып тексеруге жатпайды. Кезекті салыстырып тексеру эксперименттік зерттеулер хаттамасы күнінен бастап салыстырып тексеру аралық интервалының өтуі бойынша жүргізіледі.</w:t>
      </w:r>
    </w:p>
    <w:bookmarkEnd w:id="95"/>
    <w:bookmarkStart w:name="z113" w:id="96"/>
    <w:p>
      <w:pPr>
        <w:spacing w:after="0"/>
        <w:ind w:left="0"/>
        <w:jc w:val="both"/>
      </w:pPr>
      <w:r>
        <w:rPr>
          <w:rFonts w:ascii="Times New Roman"/>
          <w:b w:val="false"/>
          <w:i w:val="false"/>
          <w:color w:val="000000"/>
          <w:sz w:val="28"/>
        </w:rPr>
        <w:t>
      22. Өлшем құралдарына арналған құжаттар, оның ішінде толық техникалық және метрологиялық сипаттамаларды, құрылымы, жұмыс істеу принципі, пайдалану тәртібі туралы ақпаратты қамтитын өндірушінің пайдалану құжаттары, сондай-ақ таңбалаудағы мәтін мемлекеттік немесе орыс тілдеріндегі аударманың теңтүпнұсқалығымен ұсынылады.</w:t>
      </w:r>
    </w:p>
    <w:bookmarkEnd w:id="96"/>
    <w:bookmarkStart w:name="z114" w:id="97"/>
    <w:p>
      <w:pPr>
        <w:spacing w:after="0"/>
        <w:ind w:left="0"/>
        <w:jc w:val="both"/>
      </w:pPr>
      <w:r>
        <w:rPr>
          <w:rFonts w:ascii="Times New Roman"/>
          <w:b w:val="false"/>
          <w:i w:val="false"/>
          <w:color w:val="000000"/>
          <w:sz w:val="28"/>
        </w:rPr>
        <w:t>
      23. Ақпараттық-өлшеу жүйелерінің типін бекіту мақсатында сынақ ҚР СТ 2.81 "Қазақстан Республикасының мемлекеттік өлшем бірлігін қамтамасыз ету жүйесі. Ақпараттық-өлшеу жүйелері. Типін бекіту мақсатындағы сынақтардың типтік бағдарламасы" сәйкес жүзеге асырылады.</w:t>
      </w:r>
    </w:p>
    <w:bookmarkEnd w:id="97"/>
    <w:bookmarkStart w:name="z115" w:id="98"/>
    <w:p>
      <w:pPr>
        <w:spacing w:after="0"/>
        <w:ind w:left="0"/>
        <w:jc w:val="both"/>
      </w:pPr>
      <w:r>
        <w:rPr>
          <w:rFonts w:ascii="Times New Roman"/>
          <w:b w:val="false"/>
          <w:i w:val="false"/>
          <w:color w:val="000000"/>
          <w:sz w:val="28"/>
        </w:rPr>
        <w:t xml:space="preserve">
      24. Ақпараттық-өлшеу жүйелеріне метрологиялық аттестаттау жүргізу тәртібі ҚР СТ 2.82 "Қазақстан Республикасы өлшем бірлігін қамтамасыз етудің мемлекеттік жүйесі. Ақпараттық-өлшеу жүйелері. Метрологиялық аттестаттауды жүргізу тәртібі" сәйкес жүзеге асырылады. </w:t>
      </w:r>
    </w:p>
    <w:bookmarkEnd w:id="98"/>
    <w:bookmarkStart w:name="z116" w:id="99"/>
    <w:p>
      <w:pPr>
        <w:spacing w:after="0"/>
        <w:ind w:left="0"/>
        <w:jc w:val="left"/>
      </w:pPr>
      <w:r>
        <w:rPr>
          <w:rFonts w:ascii="Times New Roman"/>
          <w:b/>
          <w:i w:val="false"/>
          <w:color w:val="000000"/>
        </w:rPr>
        <w:t xml:space="preserve"> 3-тарау. "Өлшем құралдарының типін бекіту туралы сертификат беру" және "Өлшем құралдарын метрологиялық аттестаттау" мемлекеттік қызметтерді көрсету тәртібі</w:t>
      </w:r>
    </w:p>
    <w:bookmarkEnd w:id="99"/>
    <w:bookmarkStart w:name="z117" w:id="100"/>
    <w:p>
      <w:pPr>
        <w:spacing w:after="0"/>
        <w:ind w:left="0"/>
        <w:jc w:val="left"/>
      </w:pPr>
      <w:r>
        <w:rPr>
          <w:rFonts w:ascii="Times New Roman"/>
          <w:b/>
          <w:i w:val="false"/>
          <w:color w:val="000000"/>
        </w:rPr>
        <w:t xml:space="preserve"> 1-параграф. "Өлшем құралдарының типін бекіту туралы сертификат беру" мемлекеттік қызмет көрсету тәртібі</w:t>
      </w:r>
    </w:p>
    <w:bookmarkEnd w:id="100"/>
    <w:bookmarkStart w:name="z118" w:id="101"/>
    <w:p>
      <w:pPr>
        <w:spacing w:after="0"/>
        <w:ind w:left="0"/>
        <w:jc w:val="both"/>
      </w:pPr>
      <w:r>
        <w:rPr>
          <w:rFonts w:ascii="Times New Roman"/>
          <w:b w:val="false"/>
          <w:i w:val="false"/>
          <w:color w:val="000000"/>
          <w:sz w:val="28"/>
        </w:rPr>
        <w:t>
      25. "Өлшем құралдарының типін бекіту туралы сертификат беру" (осы параграфта бұдан әрі – мемлекеттік қызмет ) мемлекеттік көрсетілетін қызметті Қазақстан Республикасы Сауда және интеграция министрлігінің Техникалық реттеу және метрология комитеті (осы параграфта бұдан әрі – мемлекеттік қызметті көрсетуші ) көрсетеді.</w:t>
      </w:r>
    </w:p>
    <w:bookmarkEnd w:id="101"/>
    <w:bookmarkStart w:name="z119" w:id="102"/>
    <w:p>
      <w:pPr>
        <w:spacing w:after="0"/>
        <w:ind w:left="0"/>
        <w:jc w:val="both"/>
      </w:pPr>
      <w:r>
        <w:rPr>
          <w:rFonts w:ascii="Times New Roman"/>
          <w:b w:val="false"/>
          <w:i w:val="false"/>
          <w:color w:val="000000"/>
          <w:sz w:val="28"/>
        </w:rPr>
        <w:t xml:space="preserve">
      26. Мемлекеттік қызметті алу үшін жеке немесе заңды тұлға (бұдан әрі – көрсетілетін қызметті алушы) көрсетілетін қызметті берушіге электрондық үкіметтің веб-порталы (бұдан әрі – Портал) арқылы жүгінеді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өлшем құралдарының типін бекіту туралы анықтама алу үшін мәліметтер толтырады.</w:t>
      </w:r>
    </w:p>
    <w:bookmarkEnd w:id="102"/>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тізбесіне, процестің сипаттамасы, нысаны, мазмұны мен нәтижесі, сондай-ақ мемлекеттік қызметтер көрсетудің ерекшеліктерін ескере отырып, өзге де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"Өлшем құралдарының типін бекіту туралы анықтама беру" мемлекеттік қызмет стандартында көрсетілген.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жеке кәсіпкерді мемлекеттік тіркеу туралы не дара кәсіпкер ретінде қызметтің басталғаны туралы мәліметтер көрсетілетін қызметті берушіге тиісті мемлекеттік ақпараттық жүйелерден "электрондық үкімет" шлюзі арқылы беріледі.</w:t>
      </w:r>
    </w:p>
    <w:bookmarkStart w:name="z120" w:id="103"/>
    <w:p>
      <w:pPr>
        <w:spacing w:after="0"/>
        <w:ind w:left="0"/>
        <w:jc w:val="both"/>
      </w:pPr>
      <w:r>
        <w:rPr>
          <w:rFonts w:ascii="Times New Roman"/>
          <w:b w:val="false"/>
          <w:i w:val="false"/>
          <w:color w:val="000000"/>
          <w:sz w:val="28"/>
        </w:rPr>
        <w:t>
      27. Мемлекеттік қызметті көрсету үшін мәліметтерді қабылданғаны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103"/>
    <w:bookmarkStart w:name="z121" w:id="104"/>
    <w:p>
      <w:pPr>
        <w:spacing w:after="0"/>
        <w:ind w:left="0"/>
        <w:jc w:val="both"/>
      </w:pPr>
      <w:r>
        <w:rPr>
          <w:rFonts w:ascii="Times New Roman"/>
          <w:b w:val="false"/>
          <w:i w:val="false"/>
          <w:color w:val="000000"/>
          <w:sz w:val="28"/>
        </w:rPr>
        <w:t>
      28. Көрсетілетін қызметті беруші мәліметтер түскен күні оны қабылдайды және тіркеуді жүзеге асырады.</w:t>
      </w:r>
    </w:p>
    <w:bookmarkEnd w:id="104"/>
    <w:p>
      <w:pPr>
        <w:spacing w:after="0"/>
        <w:ind w:left="0"/>
        <w:jc w:val="both"/>
      </w:pPr>
      <w:r>
        <w:rPr>
          <w:rFonts w:ascii="Times New Roman"/>
          <w:b w:val="false"/>
          <w:i w:val="false"/>
          <w:color w:val="000000"/>
          <w:sz w:val="28"/>
        </w:rPr>
        <w:t xml:space="preserve">
      Көрсетілетін қызметті алушы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электрондық сұрау салуды қабылдау және мемлекеттік қызметті көрсету нәтижесін беру келесі жұмыс күні жүзеге асырылады.</w:t>
      </w:r>
    </w:p>
    <w:bookmarkStart w:name="z122" w:id="105"/>
    <w:p>
      <w:pPr>
        <w:spacing w:after="0"/>
        <w:ind w:left="0"/>
        <w:jc w:val="both"/>
      </w:pPr>
      <w:r>
        <w:rPr>
          <w:rFonts w:ascii="Times New Roman"/>
          <w:b w:val="false"/>
          <w:i w:val="false"/>
          <w:color w:val="000000"/>
          <w:sz w:val="28"/>
        </w:rPr>
        <w:t>
      29. Мемлекеттік қызметті көрсету нәтижесі көрсетілетін қызметті алушының "жеке кабинетінде" электрондық құжат нысанында жіберілетін және сақталатын өлшем құралдарының типін бекіту туралы сертификатты беру болып табылады.</w:t>
      </w:r>
    </w:p>
    <w:bookmarkEnd w:id="105"/>
    <w:bookmarkStart w:name="z123" w:id="106"/>
    <w:p>
      <w:pPr>
        <w:spacing w:after="0"/>
        <w:ind w:left="0"/>
        <w:jc w:val="left"/>
      </w:pPr>
      <w:r>
        <w:rPr>
          <w:rFonts w:ascii="Times New Roman"/>
          <w:b/>
          <w:i w:val="false"/>
          <w:color w:val="000000"/>
        </w:rPr>
        <w:t xml:space="preserve"> 2-параграф. "Өлшем құралдарын метрологиялық аттестаттау туралы сертификат беру" мемлекеттік қызмет көрсету тәртібі</w:t>
      </w:r>
    </w:p>
    <w:bookmarkEnd w:id="106"/>
    <w:bookmarkStart w:name="z124" w:id="107"/>
    <w:p>
      <w:pPr>
        <w:spacing w:after="0"/>
        <w:ind w:left="0"/>
        <w:jc w:val="both"/>
      </w:pPr>
      <w:r>
        <w:rPr>
          <w:rFonts w:ascii="Times New Roman"/>
          <w:b w:val="false"/>
          <w:i w:val="false"/>
          <w:color w:val="000000"/>
          <w:sz w:val="28"/>
        </w:rPr>
        <w:t>
      30. "Өлшем құралдарын метрологиялық аттестаттау туралы сертификат беру" (осы параграфта бұдан әрі – мемлекеттік қызмет) мемлекеттік көрсетілетін қызметті "Қазақстан метрология институты (ҚазМетрИн)" шаруашылық жүргізу құқығындағы республикалық мемлекеттік кәсіпорны (осы параграфта бұдан әрі – көрсетілетін қызметті беруші) көрсетеді.</w:t>
      </w:r>
    </w:p>
    <w:bookmarkEnd w:id="107"/>
    <w:bookmarkStart w:name="z125" w:id="108"/>
    <w:p>
      <w:pPr>
        <w:spacing w:after="0"/>
        <w:ind w:left="0"/>
        <w:jc w:val="both"/>
      </w:pPr>
      <w:r>
        <w:rPr>
          <w:rFonts w:ascii="Times New Roman"/>
          <w:b w:val="false"/>
          <w:i w:val="false"/>
          <w:color w:val="000000"/>
          <w:sz w:val="28"/>
        </w:rPr>
        <w:t xml:space="preserve">
      31. Өлшем құралдарын метрологиялық аттестаттау туралы сертификатты алу үшін көрсетілетін қызметті алушы көрсетілетін қызметті берушіге "электрондық үкімет" веб-порталы (бұдан әрі – Портал) арқылы жүгінеді және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мәліметтерді толтырады.</w:t>
      </w:r>
    </w:p>
    <w:bookmarkEnd w:id="108"/>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мемлекеттік көрсетілетін қызмет стандартының нысанында </w:t>
      </w:r>
      <w:r>
        <w:rPr>
          <w:rFonts w:ascii="Times New Roman"/>
          <w:b w:val="false"/>
          <w:i w:val="false"/>
          <w:color w:val="000000"/>
          <w:sz w:val="28"/>
        </w:rPr>
        <w:t>6-қосымшаға</w:t>
      </w:r>
      <w:r>
        <w:rPr>
          <w:rFonts w:ascii="Times New Roman"/>
          <w:b w:val="false"/>
          <w:i w:val="false"/>
          <w:color w:val="000000"/>
          <w:sz w:val="28"/>
        </w:rPr>
        <w:t xml:space="preserve"> сәйкес баяндалған.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қызметтің басталғаны туралы мәліметтер көрсетілетін қызметті берушіге тиісті мемлекеттік ақпараттық жүйелерден "электрондық үкімет" шлюзі арқылы беріледі.</w:t>
      </w:r>
    </w:p>
    <w:bookmarkStart w:name="z126" w:id="109"/>
    <w:p>
      <w:pPr>
        <w:spacing w:after="0"/>
        <w:ind w:left="0"/>
        <w:jc w:val="both"/>
      </w:pPr>
      <w:r>
        <w:rPr>
          <w:rFonts w:ascii="Times New Roman"/>
          <w:b w:val="false"/>
          <w:i w:val="false"/>
          <w:color w:val="000000"/>
          <w:sz w:val="28"/>
        </w:rPr>
        <w:t>
      32. Мемлекеттік қызметті көрсету үшін мәліметтерді қабылданғаны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109"/>
    <w:bookmarkStart w:name="z127" w:id="110"/>
    <w:p>
      <w:pPr>
        <w:spacing w:after="0"/>
        <w:ind w:left="0"/>
        <w:jc w:val="both"/>
      </w:pPr>
      <w:r>
        <w:rPr>
          <w:rFonts w:ascii="Times New Roman"/>
          <w:b w:val="false"/>
          <w:i w:val="false"/>
          <w:color w:val="000000"/>
          <w:sz w:val="28"/>
        </w:rPr>
        <w:t>
      33. Көрсетілетін қызметті беруші мәліметтер түскен күні оны қабылдауды және тіркеуді жүзеге асырады.</w:t>
      </w:r>
    </w:p>
    <w:bookmarkEnd w:id="110"/>
    <w:p>
      <w:pPr>
        <w:spacing w:after="0"/>
        <w:ind w:left="0"/>
        <w:jc w:val="both"/>
      </w:pPr>
      <w:r>
        <w:rPr>
          <w:rFonts w:ascii="Times New Roman"/>
          <w:b w:val="false"/>
          <w:i w:val="false"/>
          <w:color w:val="000000"/>
          <w:sz w:val="28"/>
        </w:rPr>
        <w:t xml:space="preserve">
      Көрсетілетін қызметті алушы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мәліметтерді қабылдау және мемлекеттік қызметті көрсету нәтижесін беру келесі жұмыс күні жүзеге асырылады.</w:t>
      </w:r>
    </w:p>
    <w:bookmarkStart w:name="z128" w:id="111"/>
    <w:p>
      <w:pPr>
        <w:spacing w:after="0"/>
        <w:ind w:left="0"/>
        <w:jc w:val="both"/>
      </w:pPr>
      <w:r>
        <w:rPr>
          <w:rFonts w:ascii="Times New Roman"/>
          <w:b w:val="false"/>
          <w:i w:val="false"/>
          <w:color w:val="000000"/>
          <w:sz w:val="28"/>
        </w:rPr>
        <w:t>
      34. Мемлекеттік қызметті көрсету нәтижесі көрсетілетін қызметті алушының "жеке кабинетінде" электрондық құжат нысанында жіберілетін және сақталатын өлшем құралдарын метрологиялық аттестаттау туралы сертификатты беру болып табылады.</w:t>
      </w:r>
    </w:p>
    <w:bookmarkEnd w:id="111"/>
    <w:bookmarkStart w:name="z129" w:id="112"/>
    <w:p>
      <w:pPr>
        <w:spacing w:after="0"/>
        <w:ind w:left="0"/>
        <w:jc w:val="left"/>
      </w:pPr>
      <w:r>
        <w:rPr>
          <w:rFonts w:ascii="Times New Roman"/>
          <w:b/>
          <w:i w:val="false"/>
          <w:color w:val="000000"/>
        </w:rPr>
        <w:t xml:space="preserve"> 3-параграф. Қорытынды ережелер</w:t>
      </w:r>
    </w:p>
    <w:bookmarkEnd w:id="112"/>
    <w:bookmarkStart w:name="z130" w:id="113"/>
    <w:p>
      <w:pPr>
        <w:spacing w:after="0"/>
        <w:ind w:left="0"/>
        <w:jc w:val="both"/>
      </w:pPr>
      <w:r>
        <w:rPr>
          <w:rFonts w:ascii="Times New Roman"/>
          <w:b w:val="false"/>
          <w:i w:val="false"/>
          <w:color w:val="000000"/>
          <w:sz w:val="28"/>
        </w:rPr>
        <w:t xml:space="preserve">
      35. Мемлекеттік көрсетілетін қызметтер туралы Заңның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 көрсетуден бас тартуға негіздеме:</w:t>
      </w:r>
    </w:p>
    <w:bookmarkEnd w:id="11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bookmarkStart w:name="z131" w:id="114"/>
    <w:p>
      <w:pPr>
        <w:spacing w:after="0"/>
        <w:ind w:left="0"/>
        <w:jc w:val="both"/>
      </w:pPr>
      <w:r>
        <w:rPr>
          <w:rFonts w:ascii="Times New Roman"/>
          <w:b w:val="false"/>
          <w:i w:val="false"/>
          <w:color w:val="000000"/>
          <w:sz w:val="28"/>
        </w:rPr>
        <w:t xml:space="preserve">
      36.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қызметті көрсету сатысы туралы деректерді мемлекеттік қызметтер көрсету мониторингінің ақпараттық жүйесіне енгізуді қамтамасыз етеді.</w:t>
      </w:r>
    </w:p>
    <w:bookmarkEnd w:id="11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Start w:name="z132" w:id="115"/>
    <w:p>
      <w:pPr>
        <w:spacing w:after="0"/>
        <w:ind w:left="0"/>
        <w:jc w:val="both"/>
      </w:pPr>
      <w:r>
        <w:rPr>
          <w:rFonts w:ascii="Times New Roman"/>
          <w:b w:val="false"/>
          <w:i w:val="false"/>
          <w:color w:val="000000"/>
          <w:sz w:val="28"/>
        </w:rPr>
        <w:t>
      37. Ақпараттық жүйе істен шыққан жағдайында көрсетілетін қызметті беруші техникалық ақаулардың туындауын анықтаған сәттен бастап sd@nitec.kz электрондық поштасы бойынша бірыңғай қолдау қызметіне сұрау салу жолдау арқылы авторизациялау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беру құжатының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115"/>
    <w:bookmarkStart w:name="z133" w:id="116"/>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16"/>
    <w:bookmarkStart w:name="z134" w:id="117"/>
    <w:p>
      <w:pPr>
        <w:spacing w:after="0"/>
        <w:ind w:left="0"/>
        <w:jc w:val="both"/>
      </w:pPr>
      <w:r>
        <w:rPr>
          <w:rFonts w:ascii="Times New Roman"/>
          <w:b w:val="false"/>
          <w:i w:val="false"/>
          <w:color w:val="000000"/>
          <w:sz w:val="28"/>
        </w:rPr>
        <w:t>
      38.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берілуі мүмкін.</w:t>
      </w:r>
    </w:p>
    <w:bookmarkEnd w:id="117"/>
    <w:p>
      <w:pPr>
        <w:spacing w:after="0"/>
        <w:ind w:left="0"/>
        <w:jc w:val="both"/>
      </w:pPr>
      <w:r>
        <w:rPr>
          <w:rFonts w:ascii="Times New Roman"/>
          <w:b w:val="false"/>
          <w:i w:val="false"/>
          <w:color w:val="000000"/>
          <w:sz w:val="28"/>
        </w:rPr>
        <w:t xml:space="preserve">
      Мемлекеттік көрсетілетін қызмет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135" w:id="118"/>
    <w:p>
      <w:pPr>
        <w:spacing w:after="0"/>
        <w:ind w:left="0"/>
        <w:jc w:val="both"/>
      </w:pPr>
      <w:r>
        <w:rPr>
          <w:rFonts w:ascii="Times New Roman"/>
          <w:b w:val="false"/>
          <w:i w:val="false"/>
          <w:color w:val="000000"/>
          <w:sz w:val="28"/>
        </w:rPr>
        <w:t xml:space="preserve">
      39. Көрсетілетін қызметті беруші шешімінің нәтижелерімен келіспеген жағдайда өтініш беруші Мемлекеттік көрсетілетін қызметтер туралы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шешім нәтижелеріне сот тәртібімен шағымдана алады.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құралдарының типін </w:t>
            </w:r>
            <w:r>
              <w:br/>
            </w:r>
            <w:r>
              <w:rPr>
                <w:rFonts w:ascii="Times New Roman"/>
                <w:b w:val="false"/>
                <w:i w:val="false"/>
                <w:color w:val="000000"/>
                <w:sz w:val="20"/>
              </w:rPr>
              <w:t xml:space="preserve">бекіту, оларға типін бекіту </w:t>
            </w:r>
            <w:r>
              <w:br/>
            </w:r>
            <w:r>
              <w:rPr>
                <w:rFonts w:ascii="Times New Roman"/>
                <w:b w:val="false"/>
                <w:i w:val="false"/>
                <w:color w:val="000000"/>
                <w:sz w:val="20"/>
              </w:rPr>
              <w:t xml:space="preserve">мақсаттарына арналған </w:t>
            </w:r>
            <w:r>
              <w:br/>
            </w:r>
            <w:r>
              <w:rPr>
                <w:rFonts w:ascii="Times New Roman"/>
                <w:b w:val="false"/>
                <w:i w:val="false"/>
                <w:color w:val="000000"/>
                <w:sz w:val="20"/>
              </w:rPr>
              <w:t xml:space="preserve">сынақтар, метрологиялық </w:t>
            </w:r>
            <w:r>
              <w:br/>
            </w:r>
            <w:r>
              <w:rPr>
                <w:rFonts w:ascii="Times New Roman"/>
                <w:b w:val="false"/>
                <w:i w:val="false"/>
                <w:color w:val="000000"/>
                <w:sz w:val="20"/>
              </w:rPr>
              <w:t xml:space="preserve">аттестаттау және "Өлшем </w:t>
            </w:r>
            <w:r>
              <w:br/>
            </w:r>
            <w:r>
              <w:rPr>
                <w:rFonts w:ascii="Times New Roman"/>
                <w:b w:val="false"/>
                <w:i w:val="false"/>
                <w:color w:val="000000"/>
                <w:sz w:val="20"/>
              </w:rPr>
              <w:t xml:space="preserve">құралдарының типін бекіту </w:t>
            </w:r>
            <w:r>
              <w:br/>
            </w:r>
            <w:r>
              <w:rPr>
                <w:rFonts w:ascii="Times New Roman"/>
                <w:b w:val="false"/>
                <w:i w:val="false"/>
                <w:color w:val="000000"/>
                <w:sz w:val="20"/>
              </w:rPr>
              <w:t xml:space="preserve">туралы сертификат беру" және </w:t>
            </w:r>
            <w:r>
              <w:br/>
            </w:r>
            <w:r>
              <w:rPr>
                <w:rFonts w:ascii="Times New Roman"/>
                <w:b w:val="false"/>
                <w:i w:val="false"/>
                <w:color w:val="000000"/>
                <w:sz w:val="20"/>
              </w:rPr>
              <w:t xml:space="preserve">"Өлшем құралдарын </w:t>
            </w:r>
            <w:r>
              <w:br/>
            </w:r>
            <w:r>
              <w:rPr>
                <w:rFonts w:ascii="Times New Roman"/>
                <w:b w:val="false"/>
                <w:i w:val="false"/>
                <w:color w:val="000000"/>
                <w:sz w:val="20"/>
              </w:rPr>
              <w:t xml:space="preserve">метрологиялық аттестаттау </w:t>
            </w:r>
            <w:r>
              <w:br/>
            </w:r>
            <w:r>
              <w:rPr>
                <w:rFonts w:ascii="Times New Roman"/>
                <w:b w:val="false"/>
                <w:i w:val="false"/>
                <w:color w:val="000000"/>
                <w:sz w:val="20"/>
              </w:rPr>
              <w:t xml:space="preserve">туралы сертификат беру"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Өлшем құралдарын метрологиялық аттестаттау сертификаты _______________________________________________________________________________  уәкілетті органның атауы  ________________________________________________________________________________  МҒМО атауы Өлшем құралдарын метрологиялық аттестаттау туралы  №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өлшем бірлігін қамтамасыз </w:t>
            </w:r>
            <w:r>
              <w:br/>
            </w:r>
            <w:r>
              <w:rPr>
                <w:rFonts w:ascii="Times New Roman"/>
                <w:b w:val="false"/>
                <w:i w:val="false"/>
                <w:color w:val="000000"/>
                <w:sz w:val="20"/>
              </w:rPr>
              <w:t>етудің мемлекеттік</w:t>
            </w:r>
            <w:r>
              <w:br/>
            </w:r>
            <w:r>
              <w:rPr>
                <w:rFonts w:ascii="Times New Roman"/>
                <w:b w:val="false"/>
                <w:i w:val="false"/>
                <w:color w:val="000000"/>
                <w:sz w:val="20"/>
              </w:rPr>
              <w:t>жүйесінің тізілімінде</w:t>
            </w:r>
            <w:r>
              <w:br/>
            </w:r>
            <w:r>
              <w:rPr>
                <w:rFonts w:ascii="Times New Roman"/>
                <w:b w:val="false"/>
                <w:i w:val="false"/>
                <w:color w:val="000000"/>
                <w:sz w:val="20"/>
              </w:rPr>
              <w:t>20__ " ___"____________</w:t>
            </w:r>
            <w:r>
              <w:br/>
            </w:r>
            <w:r>
              <w:rPr>
                <w:rFonts w:ascii="Times New Roman"/>
                <w:b w:val="false"/>
                <w:i w:val="false"/>
                <w:color w:val="000000"/>
                <w:sz w:val="20"/>
              </w:rPr>
              <w:t>№______________ тіркелген</w:t>
            </w:r>
          </w:p>
        </w:tc>
      </w:tr>
    </w:tbl>
    <w:p>
      <w:pPr>
        <w:spacing w:after="0"/>
        <w:ind w:left="0"/>
        <w:jc w:val="both"/>
      </w:pPr>
      <w:r>
        <w:rPr>
          <w:rFonts w:ascii="Times New Roman"/>
          <w:b w:val="false"/>
          <w:i w:val="false"/>
          <w:color w:val="000000"/>
          <w:sz w:val="28"/>
        </w:rPr>
        <w:t xml:space="preserve">
      Осы сертификат метрологиялық аттестаттаудың оң нәтижелері негізінде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аттестатталған өлшем құралдарының атауы және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өндірушінің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өндірістің аумақтық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зауыттық нөмірі</w:t>
      </w:r>
    </w:p>
    <w:p>
      <w:pPr>
        <w:spacing w:after="0"/>
        <w:ind w:left="0"/>
        <w:jc w:val="both"/>
      </w:pPr>
      <w:r>
        <w:rPr>
          <w:rFonts w:ascii="Times New Roman"/>
          <w:b w:val="false"/>
          <w:i w:val="false"/>
          <w:color w:val="000000"/>
          <w:sz w:val="28"/>
        </w:rPr>
        <w:t xml:space="preserve">
      Қазақстан Республикасында айналымға шығаруға жіберілгенін куәландырады . </w:t>
      </w:r>
    </w:p>
    <w:p>
      <w:pPr>
        <w:spacing w:after="0"/>
        <w:ind w:left="0"/>
        <w:jc w:val="both"/>
      </w:pPr>
      <w:r>
        <w:rPr>
          <w:rFonts w:ascii="Times New Roman"/>
          <w:b w:val="false"/>
          <w:i w:val="false"/>
          <w:color w:val="000000"/>
          <w:sz w:val="28"/>
        </w:rPr>
        <w:t xml:space="preserve">
      Салыстырып тексеру әдістемесінің атауы мен белгіленуі ________________ </w:t>
      </w:r>
    </w:p>
    <w:p>
      <w:pPr>
        <w:spacing w:after="0"/>
        <w:ind w:left="0"/>
        <w:jc w:val="both"/>
      </w:pPr>
      <w:r>
        <w:rPr>
          <w:rFonts w:ascii="Times New Roman"/>
          <w:b w:val="false"/>
          <w:i w:val="false"/>
          <w:color w:val="000000"/>
          <w:sz w:val="28"/>
        </w:rPr>
        <w:t xml:space="preserve">
      Салыстырып тексеру мерзімділігі ____________________________________ </w:t>
      </w:r>
    </w:p>
    <w:p>
      <w:pPr>
        <w:spacing w:after="0"/>
        <w:ind w:left="0"/>
        <w:jc w:val="both"/>
      </w:pPr>
      <w:r>
        <w:rPr>
          <w:rFonts w:ascii="Times New Roman"/>
          <w:b w:val="false"/>
          <w:i w:val="false"/>
          <w:color w:val="000000"/>
          <w:sz w:val="28"/>
        </w:rPr>
        <w:t xml:space="preserve">
      Зерттеу нәтижелері осы сертификатқа қосымшада келтірілген </w:t>
      </w:r>
    </w:p>
    <w:p>
      <w:pPr>
        <w:spacing w:after="0"/>
        <w:ind w:left="0"/>
        <w:jc w:val="both"/>
      </w:pPr>
      <w:r>
        <w:rPr>
          <w:rFonts w:ascii="Times New Roman"/>
          <w:b w:val="false"/>
          <w:i w:val="false"/>
          <w:color w:val="000000"/>
          <w:sz w:val="28"/>
        </w:rPr>
        <w:t xml:space="preserve">
      (20____ жылғы "____"_______________ ____хаттама). </w:t>
      </w:r>
    </w:p>
    <w:p>
      <w:pPr>
        <w:spacing w:after="0"/>
        <w:ind w:left="0"/>
        <w:jc w:val="both"/>
      </w:pPr>
      <w:r>
        <w:rPr>
          <w:rFonts w:ascii="Times New Roman"/>
          <w:b w:val="false"/>
          <w:i w:val="false"/>
          <w:color w:val="000000"/>
          <w:sz w:val="28"/>
        </w:rPr>
        <w:t xml:space="preserve">
      ______________________ ________________________ _________________________ </w:t>
      </w:r>
    </w:p>
    <w:p>
      <w:pPr>
        <w:spacing w:after="0"/>
        <w:ind w:left="0"/>
        <w:jc w:val="both"/>
      </w:pPr>
      <w:r>
        <w:rPr>
          <w:rFonts w:ascii="Times New Roman"/>
          <w:b w:val="false"/>
          <w:i w:val="false"/>
          <w:color w:val="000000"/>
          <w:sz w:val="28"/>
        </w:rPr>
        <w:t xml:space="preserve">
      мемлекеттік ғылыми метрологиялық       қолы                   тегі,аты-жөні </w:t>
      </w:r>
    </w:p>
    <w:p>
      <w:pPr>
        <w:spacing w:after="0"/>
        <w:ind w:left="0"/>
        <w:jc w:val="both"/>
      </w:pPr>
      <w:r>
        <w:rPr>
          <w:rFonts w:ascii="Times New Roman"/>
          <w:b w:val="false"/>
          <w:i w:val="false"/>
          <w:color w:val="000000"/>
          <w:sz w:val="28"/>
        </w:rPr>
        <w:t xml:space="preserve">
      орталық басшысының лауазымы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құралдарының типін </w:t>
            </w:r>
            <w:r>
              <w:br/>
            </w:r>
            <w:r>
              <w:rPr>
                <w:rFonts w:ascii="Times New Roman"/>
                <w:b w:val="false"/>
                <w:i w:val="false"/>
                <w:color w:val="000000"/>
                <w:sz w:val="20"/>
              </w:rPr>
              <w:t xml:space="preserve">бекіту, оларға типін бекіту </w:t>
            </w:r>
            <w:r>
              <w:br/>
            </w:r>
            <w:r>
              <w:rPr>
                <w:rFonts w:ascii="Times New Roman"/>
                <w:b w:val="false"/>
                <w:i w:val="false"/>
                <w:color w:val="000000"/>
                <w:sz w:val="20"/>
              </w:rPr>
              <w:t xml:space="preserve">мақсаттарына арналған </w:t>
            </w:r>
            <w:r>
              <w:br/>
            </w:r>
            <w:r>
              <w:rPr>
                <w:rFonts w:ascii="Times New Roman"/>
                <w:b w:val="false"/>
                <w:i w:val="false"/>
                <w:color w:val="000000"/>
                <w:sz w:val="20"/>
              </w:rPr>
              <w:t xml:space="preserve">сынақтар, метрологиялық </w:t>
            </w:r>
            <w:r>
              <w:br/>
            </w:r>
            <w:r>
              <w:rPr>
                <w:rFonts w:ascii="Times New Roman"/>
                <w:b w:val="false"/>
                <w:i w:val="false"/>
                <w:color w:val="000000"/>
                <w:sz w:val="20"/>
              </w:rPr>
              <w:t xml:space="preserve">аттестаттау және "Өлшем </w:t>
            </w:r>
            <w:r>
              <w:br/>
            </w:r>
            <w:r>
              <w:rPr>
                <w:rFonts w:ascii="Times New Roman"/>
                <w:b w:val="false"/>
                <w:i w:val="false"/>
                <w:color w:val="000000"/>
                <w:sz w:val="20"/>
              </w:rPr>
              <w:t xml:space="preserve">құралдарының типін бекіту </w:t>
            </w:r>
            <w:r>
              <w:br/>
            </w:r>
            <w:r>
              <w:rPr>
                <w:rFonts w:ascii="Times New Roman"/>
                <w:b w:val="false"/>
                <w:i w:val="false"/>
                <w:color w:val="000000"/>
                <w:sz w:val="20"/>
              </w:rPr>
              <w:t xml:space="preserve">туралы сертификат беру" және </w:t>
            </w:r>
            <w:r>
              <w:br/>
            </w:r>
            <w:r>
              <w:rPr>
                <w:rFonts w:ascii="Times New Roman"/>
                <w:b w:val="false"/>
                <w:i w:val="false"/>
                <w:color w:val="000000"/>
                <w:sz w:val="20"/>
              </w:rPr>
              <w:t xml:space="preserve">"Өлшем құралдарын </w:t>
            </w:r>
            <w:r>
              <w:br/>
            </w:r>
            <w:r>
              <w:rPr>
                <w:rFonts w:ascii="Times New Roman"/>
                <w:b w:val="false"/>
                <w:i w:val="false"/>
                <w:color w:val="000000"/>
                <w:sz w:val="20"/>
              </w:rPr>
              <w:t xml:space="preserve">метрологиялық аттестаттау </w:t>
            </w:r>
            <w:r>
              <w:br/>
            </w:r>
            <w:r>
              <w:rPr>
                <w:rFonts w:ascii="Times New Roman"/>
                <w:b w:val="false"/>
                <w:i w:val="false"/>
                <w:color w:val="000000"/>
                <w:sz w:val="20"/>
              </w:rPr>
              <w:t xml:space="preserve">туралы сертификат беру"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Өлшем құралдарының типін бекітуді тану туралы сертификат ________________________________________________________________________________  уәкілетті органның атауы Өлшем құралдарының типін бекітуді тану туралы  №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өлшем ірлігін қамтамасыз етудің </w:t>
            </w:r>
            <w:r>
              <w:br/>
            </w:r>
            <w:r>
              <w:rPr>
                <w:rFonts w:ascii="Times New Roman"/>
                <w:b w:val="false"/>
                <w:i w:val="false"/>
                <w:color w:val="000000"/>
                <w:sz w:val="20"/>
              </w:rPr>
              <w:t xml:space="preserve">мемлекеттік жүйесінің </w:t>
            </w:r>
            <w:r>
              <w:br/>
            </w:r>
            <w:r>
              <w:rPr>
                <w:rFonts w:ascii="Times New Roman"/>
                <w:b w:val="false"/>
                <w:i w:val="false"/>
                <w:color w:val="000000"/>
                <w:sz w:val="20"/>
              </w:rPr>
              <w:t xml:space="preserve">тізілімінде </w:t>
            </w:r>
            <w:r>
              <w:br/>
            </w:r>
            <w:r>
              <w:rPr>
                <w:rFonts w:ascii="Times New Roman"/>
                <w:b w:val="false"/>
                <w:i w:val="false"/>
                <w:color w:val="000000"/>
                <w:sz w:val="20"/>
              </w:rPr>
              <w:t>20__ " ___"____________</w:t>
            </w:r>
            <w:r>
              <w:br/>
            </w:r>
            <w:r>
              <w:rPr>
                <w:rFonts w:ascii="Times New Roman"/>
                <w:b w:val="false"/>
                <w:i w:val="false"/>
                <w:color w:val="000000"/>
                <w:sz w:val="20"/>
              </w:rPr>
              <w:t>№______________ тіркелген</w:t>
            </w:r>
            <w:r>
              <w:br/>
            </w:r>
            <w:r>
              <w:rPr>
                <w:rFonts w:ascii="Times New Roman"/>
                <w:b w:val="false"/>
                <w:i w:val="false"/>
                <w:color w:val="000000"/>
                <w:sz w:val="20"/>
              </w:rPr>
              <w:t xml:space="preserve">20__ жылғы "__"___ дейін </w:t>
            </w:r>
            <w:r>
              <w:br/>
            </w:r>
            <w:r>
              <w:rPr>
                <w:rFonts w:ascii="Times New Roman"/>
                <w:b w:val="false"/>
                <w:i w:val="false"/>
                <w:color w:val="000000"/>
                <w:sz w:val="20"/>
              </w:rPr>
              <w:t>жарамды</w:t>
            </w:r>
          </w:p>
        </w:tc>
      </w:tr>
    </w:tbl>
    <w:p>
      <w:pPr>
        <w:spacing w:after="0"/>
        <w:ind w:left="0"/>
        <w:jc w:val="both"/>
      </w:pPr>
      <w:r>
        <w:rPr>
          <w:rFonts w:ascii="Times New Roman"/>
          <w:b w:val="false"/>
          <w:i w:val="false"/>
          <w:color w:val="000000"/>
          <w:sz w:val="28"/>
        </w:rPr>
        <w:t xml:space="preserve">
      Осы сертификат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аумақтық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өндірушінің атауы</w:t>
      </w:r>
    </w:p>
    <w:p>
      <w:pPr>
        <w:spacing w:after="0"/>
        <w:ind w:left="0"/>
        <w:jc w:val="both"/>
      </w:pPr>
      <w:r>
        <w:rPr>
          <w:rFonts w:ascii="Times New Roman"/>
          <w:b w:val="false"/>
          <w:i w:val="false"/>
          <w:color w:val="000000"/>
          <w:sz w:val="28"/>
        </w:rPr>
        <w:t>
      өндірген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өлшем құралдарының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типтің белгіленуі</w:t>
      </w:r>
    </w:p>
    <w:p>
      <w:pPr>
        <w:spacing w:after="0"/>
        <w:ind w:left="0"/>
        <w:jc w:val="both"/>
      </w:pPr>
      <w:r>
        <w:rPr>
          <w:rFonts w:ascii="Times New Roman"/>
          <w:b w:val="false"/>
          <w:i w:val="false"/>
          <w:color w:val="000000"/>
          <w:sz w:val="28"/>
        </w:rPr>
        <w:t xml:space="preserve">
      типі ______________________________________________________________________ </w:t>
      </w:r>
    </w:p>
    <w:p>
      <w:pPr>
        <w:spacing w:after="0"/>
        <w:ind w:left="0"/>
        <w:jc w:val="both"/>
      </w:pPr>
      <w:r>
        <w:rPr>
          <w:rFonts w:ascii="Times New Roman"/>
          <w:b w:val="false"/>
          <w:i w:val="false"/>
          <w:color w:val="000000"/>
          <w:sz w:val="28"/>
        </w:rPr>
        <w:t>
      импорттаушы елдің метрология жөніндегі ұлттық органының атауы</w:t>
      </w:r>
    </w:p>
    <w:p>
      <w:pPr>
        <w:spacing w:after="0"/>
        <w:ind w:left="0"/>
        <w:jc w:val="both"/>
      </w:pPr>
      <w:r>
        <w:rPr>
          <w:rFonts w:ascii="Times New Roman"/>
          <w:b w:val="false"/>
          <w:i w:val="false"/>
          <w:color w:val="000000"/>
          <w:sz w:val="28"/>
        </w:rPr>
        <w:t xml:space="preserve">
      сынақ нәтижелерін тану және осы типті бекіту негізінде Қазақстан Республикасында </w:t>
      </w:r>
    </w:p>
    <w:p>
      <w:pPr>
        <w:spacing w:after="0"/>
        <w:ind w:left="0"/>
        <w:jc w:val="both"/>
      </w:pPr>
      <w:r>
        <w:rPr>
          <w:rFonts w:ascii="Times New Roman"/>
          <w:b w:val="false"/>
          <w:i w:val="false"/>
          <w:color w:val="000000"/>
          <w:sz w:val="28"/>
        </w:rPr>
        <w:t xml:space="preserve">
      айналымға шығаруға рұқсат берілгендігін куәландырады. </w:t>
      </w:r>
    </w:p>
    <w:p>
      <w:pPr>
        <w:spacing w:after="0"/>
        <w:ind w:left="0"/>
        <w:jc w:val="both"/>
      </w:pPr>
      <w:r>
        <w:rPr>
          <w:rFonts w:ascii="Times New Roman"/>
          <w:b w:val="false"/>
          <w:i w:val="false"/>
          <w:color w:val="000000"/>
          <w:sz w:val="28"/>
        </w:rPr>
        <w:t xml:space="preserve">
      ______________________ _______________________ ________________________ </w:t>
      </w:r>
    </w:p>
    <w:p>
      <w:pPr>
        <w:spacing w:after="0"/>
        <w:ind w:left="0"/>
        <w:jc w:val="both"/>
      </w:pPr>
      <w:r>
        <w:rPr>
          <w:rFonts w:ascii="Times New Roman"/>
          <w:b w:val="false"/>
          <w:i w:val="false"/>
          <w:color w:val="000000"/>
          <w:sz w:val="28"/>
        </w:rPr>
        <w:t xml:space="preserve">
      Уәкілетті орган             электрондық цифрлық қолтаңба аты-жөні, тегі </w:t>
      </w:r>
    </w:p>
    <w:p>
      <w:pPr>
        <w:spacing w:after="0"/>
        <w:ind w:left="0"/>
        <w:jc w:val="both"/>
      </w:pPr>
      <w:r>
        <w:rPr>
          <w:rFonts w:ascii="Times New Roman"/>
          <w:b w:val="false"/>
          <w:i w:val="false"/>
          <w:color w:val="000000"/>
          <w:sz w:val="28"/>
        </w:rPr>
        <w:t>
      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құралдарының типін </w:t>
            </w:r>
            <w:r>
              <w:br/>
            </w:r>
            <w:r>
              <w:rPr>
                <w:rFonts w:ascii="Times New Roman"/>
                <w:b w:val="false"/>
                <w:i w:val="false"/>
                <w:color w:val="000000"/>
                <w:sz w:val="20"/>
              </w:rPr>
              <w:t xml:space="preserve">бекіту, оларға типін бекіту </w:t>
            </w:r>
            <w:r>
              <w:br/>
            </w:r>
            <w:r>
              <w:rPr>
                <w:rFonts w:ascii="Times New Roman"/>
                <w:b w:val="false"/>
                <w:i w:val="false"/>
                <w:color w:val="000000"/>
                <w:sz w:val="20"/>
              </w:rPr>
              <w:t xml:space="preserve">мақсаттарына арналған </w:t>
            </w:r>
            <w:r>
              <w:br/>
            </w:r>
            <w:r>
              <w:rPr>
                <w:rFonts w:ascii="Times New Roman"/>
                <w:b w:val="false"/>
                <w:i w:val="false"/>
                <w:color w:val="000000"/>
                <w:sz w:val="20"/>
              </w:rPr>
              <w:t xml:space="preserve">сынақтар, метрологиялық </w:t>
            </w:r>
            <w:r>
              <w:br/>
            </w:r>
            <w:r>
              <w:rPr>
                <w:rFonts w:ascii="Times New Roman"/>
                <w:b w:val="false"/>
                <w:i w:val="false"/>
                <w:color w:val="000000"/>
                <w:sz w:val="20"/>
              </w:rPr>
              <w:t xml:space="preserve">аттестаттау және "Өлшем </w:t>
            </w:r>
            <w:r>
              <w:br/>
            </w:r>
            <w:r>
              <w:rPr>
                <w:rFonts w:ascii="Times New Roman"/>
                <w:b w:val="false"/>
                <w:i w:val="false"/>
                <w:color w:val="000000"/>
                <w:sz w:val="20"/>
              </w:rPr>
              <w:t xml:space="preserve">құралдарының типін бекіту </w:t>
            </w:r>
            <w:r>
              <w:br/>
            </w:r>
            <w:r>
              <w:rPr>
                <w:rFonts w:ascii="Times New Roman"/>
                <w:b w:val="false"/>
                <w:i w:val="false"/>
                <w:color w:val="000000"/>
                <w:sz w:val="20"/>
              </w:rPr>
              <w:t xml:space="preserve">туралы сертификат беру" және </w:t>
            </w:r>
            <w:r>
              <w:br/>
            </w:r>
            <w:r>
              <w:rPr>
                <w:rFonts w:ascii="Times New Roman"/>
                <w:b w:val="false"/>
                <w:i w:val="false"/>
                <w:color w:val="000000"/>
                <w:sz w:val="20"/>
              </w:rPr>
              <w:t xml:space="preserve">"Өлшем құралдарын </w:t>
            </w:r>
            <w:r>
              <w:br/>
            </w:r>
            <w:r>
              <w:rPr>
                <w:rFonts w:ascii="Times New Roman"/>
                <w:b w:val="false"/>
                <w:i w:val="false"/>
                <w:color w:val="000000"/>
                <w:sz w:val="20"/>
              </w:rPr>
              <w:t xml:space="preserve">метрологиялық аттестаттау </w:t>
            </w:r>
            <w:r>
              <w:br/>
            </w:r>
            <w:r>
              <w:rPr>
                <w:rFonts w:ascii="Times New Roman"/>
                <w:b w:val="false"/>
                <w:i w:val="false"/>
                <w:color w:val="000000"/>
                <w:sz w:val="20"/>
              </w:rPr>
              <w:t xml:space="preserve">туралы сертификат беру"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Өлшем құралдарының типін бекіту туралы сертификатты алу үшін мәліметтер</w:t>
      </w:r>
    </w:p>
    <w:p>
      <w:pPr>
        <w:spacing w:after="0"/>
        <w:ind w:left="0"/>
        <w:jc w:val="both"/>
      </w:pPr>
      <w:r>
        <w:rPr>
          <w:rFonts w:ascii="Times New Roman"/>
          <w:b w:val="false"/>
          <w:i w:val="false"/>
          <w:color w:val="000000"/>
          <w:sz w:val="28"/>
        </w:rPr>
        <w:t>
      Сертификат түрі*: Қарапайым / Партия үшін</w:t>
      </w:r>
    </w:p>
    <w:p>
      <w:pPr>
        <w:spacing w:after="0"/>
        <w:ind w:left="0"/>
        <w:jc w:val="both"/>
      </w:pPr>
      <w:r>
        <w:rPr>
          <w:rFonts w:ascii="Times New Roman"/>
          <w:b w:val="false"/>
          <w:i w:val="false"/>
          <w:color w:val="000000"/>
          <w:sz w:val="28"/>
        </w:rPr>
        <w:t>
      Өлшем құралдарының атауы (орыс тілінде)*:_______________________________</w:t>
      </w:r>
    </w:p>
    <w:p>
      <w:pPr>
        <w:spacing w:after="0"/>
        <w:ind w:left="0"/>
        <w:jc w:val="both"/>
      </w:pPr>
      <w:r>
        <w:rPr>
          <w:rFonts w:ascii="Times New Roman"/>
          <w:b w:val="false"/>
          <w:i w:val="false"/>
          <w:color w:val="000000"/>
          <w:sz w:val="28"/>
        </w:rPr>
        <w:t>
      Өлшем құралдарының атауы (қазақ тілінде)*:______________________________</w:t>
      </w:r>
    </w:p>
    <w:p>
      <w:pPr>
        <w:spacing w:after="0"/>
        <w:ind w:left="0"/>
        <w:jc w:val="both"/>
      </w:pPr>
      <w:r>
        <w:rPr>
          <w:rFonts w:ascii="Times New Roman"/>
          <w:b w:val="false"/>
          <w:i w:val="false"/>
          <w:color w:val="000000"/>
          <w:sz w:val="28"/>
        </w:rPr>
        <w:t>
      Өлшем құралдарының типін белгілеу (орыс тілінде)*:_______________________</w:t>
      </w:r>
    </w:p>
    <w:p>
      <w:pPr>
        <w:spacing w:after="0"/>
        <w:ind w:left="0"/>
        <w:jc w:val="both"/>
      </w:pPr>
      <w:r>
        <w:rPr>
          <w:rFonts w:ascii="Times New Roman"/>
          <w:b w:val="false"/>
          <w:i w:val="false"/>
          <w:color w:val="000000"/>
          <w:sz w:val="28"/>
        </w:rPr>
        <w:t>
      Өлшем құралдары типін белгілеу (қазақ тілінде)*:__________________________</w:t>
      </w:r>
    </w:p>
    <w:p>
      <w:pPr>
        <w:spacing w:after="0"/>
        <w:ind w:left="0"/>
        <w:jc w:val="both"/>
      </w:pPr>
      <w:r>
        <w:rPr>
          <w:rFonts w:ascii="Times New Roman"/>
          <w:b w:val="false"/>
          <w:i w:val="false"/>
          <w:color w:val="000000"/>
          <w:sz w:val="28"/>
        </w:rPr>
        <w:t>
      Зауыттық нөмірлер (зауыттық нөмірлер диапазоны)**: ______________________</w:t>
      </w:r>
    </w:p>
    <w:p>
      <w:pPr>
        <w:spacing w:after="0"/>
        <w:ind w:left="0"/>
        <w:jc w:val="both"/>
      </w:pPr>
      <w:r>
        <w:rPr>
          <w:rFonts w:ascii="Times New Roman"/>
          <w:b w:val="false"/>
          <w:i w:val="false"/>
          <w:color w:val="000000"/>
          <w:sz w:val="28"/>
        </w:rPr>
        <w:t>
      Өндірушінің атауы (орыс тілінде)*:_______________________________________</w:t>
      </w:r>
    </w:p>
    <w:p>
      <w:pPr>
        <w:spacing w:after="0"/>
        <w:ind w:left="0"/>
        <w:jc w:val="both"/>
      </w:pPr>
      <w:r>
        <w:rPr>
          <w:rFonts w:ascii="Times New Roman"/>
          <w:b w:val="false"/>
          <w:i w:val="false"/>
          <w:color w:val="000000"/>
          <w:sz w:val="28"/>
        </w:rPr>
        <w:t>
      Өндірушінің атауы (қазақ тілінде)*:_______________________________________</w:t>
      </w:r>
    </w:p>
    <w:p>
      <w:pPr>
        <w:spacing w:after="0"/>
        <w:ind w:left="0"/>
        <w:jc w:val="both"/>
      </w:pPr>
      <w:r>
        <w:rPr>
          <w:rFonts w:ascii="Times New Roman"/>
          <w:b w:val="false"/>
          <w:i w:val="false"/>
          <w:color w:val="000000"/>
          <w:sz w:val="28"/>
        </w:rPr>
        <w:t>
      Шығарылған елі*:______________________________________________________</w:t>
      </w:r>
    </w:p>
    <w:p>
      <w:pPr>
        <w:spacing w:after="0"/>
        <w:ind w:left="0"/>
        <w:jc w:val="both"/>
      </w:pPr>
      <w:r>
        <w:rPr>
          <w:rFonts w:ascii="Times New Roman"/>
          <w:b w:val="false"/>
          <w:i w:val="false"/>
          <w:color w:val="000000"/>
          <w:sz w:val="28"/>
        </w:rPr>
        <w:t>
      Аумақтық орналасқан жері (орыс тілінде)*:________________________________</w:t>
      </w:r>
    </w:p>
    <w:p>
      <w:pPr>
        <w:spacing w:after="0"/>
        <w:ind w:left="0"/>
        <w:jc w:val="both"/>
      </w:pPr>
      <w:r>
        <w:rPr>
          <w:rFonts w:ascii="Times New Roman"/>
          <w:b w:val="false"/>
          <w:i w:val="false"/>
          <w:color w:val="000000"/>
          <w:sz w:val="28"/>
        </w:rPr>
        <w:t>
      Аумақтық орналасқан жері (қазақ тілінде)*:________________________________</w:t>
      </w:r>
    </w:p>
    <w:p>
      <w:pPr>
        <w:spacing w:after="0"/>
        <w:ind w:left="0"/>
        <w:jc w:val="both"/>
      </w:pPr>
      <w:r>
        <w:rPr>
          <w:rFonts w:ascii="Times New Roman"/>
          <w:b w:val="false"/>
          <w:i w:val="false"/>
          <w:color w:val="000000"/>
          <w:sz w:val="28"/>
        </w:rPr>
        <w:t>
      Сәйкестендіру нөмірі (ID)*:_____________________________________________</w:t>
      </w:r>
    </w:p>
    <w:p>
      <w:pPr>
        <w:spacing w:after="0"/>
        <w:ind w:left="0"/>
        <w:jc w:val="both"/>
      </w:pPr>
      <w:r>
        <w:rPr>
          <w:rFonts w:ascii="Times New Roman"/>
          <w:b w:val="false"/>
          <w:i w:val="false"/>
          <w:color w:val="000000"/>
          <w:sz w:val="28"/>
        </w:rPr>
        <w:t>
      Үлгі сипаттамасын ашық баспада жариялауға рұқсат ету*:___________________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міндетті толтыруға арналған жол</w:t>
      </w:r>
    </w:p>
    <w:p>
      <w:pPr>
        <w:spacing w:after="0"/>
        <w:ind w:left="0"/>
        <w:jc w:val="both"/>
      </w:pPr>
      <w:r>
        <w:rPr>
          <w:rFonts w:ascii="Times New Roman"/>
          <w:b w:val="false"/>
          <w:i w:val="false"/>
          <w:color w:val="000000"/>
          <w:sz w:val="28"/>
        </w:rPr>
        <w:t>
      ** – өлшем құралдары партиясының түрін бекіту туралы сертификатты алу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құралдарының типін </w:t>
            </w:r>
            <w:r>
              <w:br/>
            </w:r>
            <w:r>
              <w:rPr>
                <w:rFonts w:ascii="Times New Roman"/>
                <w:b w:val="false"/>
                <w:i w:val="false"/>
                <w:color w:val="000000"/>
                <w:sz w:val="20"/>
              </w:rPr>
              <w:t xml:space="preserve">бекіту, оларға типін бекіту </w:t>
            </w:r>
            <w:r>
              <w:br/>
            </w:r>
            <w:r>
              <w:rPr>
                <w:rFonts w:ascii="Times New Roman"/>
                <w:b w:val="false"/>
                <w:i w:val="false"/>
                <w:color w:val="000000"/>
                <w:sz w:val="20"/>
              </w:rPr>
              <w:t xml:space="preserve">мақсаттарына арналған </w:t>
            </w:r>
            <w:r>
              <w:br/>
            </w:r>
            <w:r>
              <w:rPr>
                <w:rFonts w:ascii="Times New Roman"/>
                <w:b w:val="false"/>
                <w:i w:val="false"/>
                <w:color w:val="000000"/>
                <w:sz w:val="20"/>
              </w:rPr>
              <w:t xml:space="preserve">сынақтар, метрологиялық </w:t>
            </w:r>
            <w:r>
              <w:br/>
            </w:r>
            <w:r>
              <w:rPr>
                <w:rFonts w:ascii="Times New Roman"/>
                <w:b w:val="false"/>
                <w:i w:val="false"/>
                <w:color w:val="000000"/>
                <w:sz w:val="20"/>
              </w:rPr>
              <w:t xml:space="preserve">аттестаттау және "Өлшем </w:t>
            </w:r>
            <w:r>
              <w:br/>
            </w:r>
            <w:r>
              <w:rPr>
                <w:rFonts w:ascii="Times New Roman"/>
                <w:b w:val="false"/>
                <w:i w:val="false"/>
                <w:color w:val="000000"/>
                <w:sz w:val="20"/>
              </w:rPr>
              <w:t xml:space="preserve">құралдарының типін бекіту </w:t>
            </w:r>
            <w:r>
              <w:br/>
            </w:r>
            <w:r>
              <w:rPr>
                <w:rFonts w:ascii="Times New Roman"/>
                <w:b w:val="false"/>
                <w:i w:val="false"/>
                <w:color w:val="000000"/>
                <w:sz w:val="20"/>
              </w:rPr>
              <w:t xml:space="preserve">туралы сертификат беру" және </w:t>
            </w:r>
            <w:r>
              <w:br/>
            </w:r>
            <w:r>
              <w:rPr>
                <w:rFonts w:ascii="Times New Roman"/>
                <w:b w:val="false"/>
                <w:i w:val="false"/>
                <w:color w:val="000000"/>
                <w:sz w:val="20"/>
              </w:rPr>
              <w:t xml:space="preserve">"Өлшем құралдарын </w:t>
            </w:r>
            <w:r>
              <w:br/>
            </w:r>
            <w:r>
              <w:rPr>
                <w:rFonts w:ascii="Times New Roman"/>
                <w:b w:val="false"/>
                <w:i w:val="false"/>
                <w:color w:val="000000"/>
                <w:sz w:val="20"/>
              </w:rPr>
              <w:t xml:space="preserve">метрологиялық аттестаттау </w:t>
            </w:r>
            <w:r>
              <w:br/>
            </w:r>
            <w:r>
              <w:rPr>
                <w:rFonts w:ascii="Times New Roman"/>
                <w:b w:val="false"/>
                <w:i w:val="false"/>
                <w:color w:val="000000"/>
                <w:sz w:val="20"/>
              </w:rPr>
              <w:t xml:space="preserve">туралы сертификат беру"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856"/>
        <w:gridCol w:w="99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беру" мемлекеттік көрсетілетін қызмет стандарты"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жүзеге асырылады.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немесе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(көрсетілетін қызметті алушы жұмыс уақыты аяқталғаннан кейін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өтініш жасаған жағдайда мәліметтерді қабылдау және мемлекеттік көрсетілетін қызмет нәтижелерін беру келесі жұмыс күні жүзеге асырылады), тәулік бойы жұмыс істейді.</w:t>
            </w:r>
            <w:r>
              <w:br/>
            </w:r>
            <w:r>
              <w:rPr>
                <w:rFonts w:ascii="Times New Roman"/>
                <w:b w:val="false"/>
                <w:i w:val="false"/>
                <w:color w:val="000000"/>
                <w:sz w:val="20"/>
              </w:rPr>
              <w:t xml:space="preserve">
2) Көрсетілетін қызметті беруші – </w:t>
            </w:r>
            <w:r>
              <w:rPr>
                <w:rFonts w:ascii="Times New Roman"/>
                <w:b w:val="false"/>
                <w:i w:val="false"/>
                <w:color w:val="000000"/>
                <w:sz w:val="20"/>
              </w:rPr>
              <w:t>Кодекске</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қоса алғанда сағат 13.00-ден 14.30-ға дейін түскі үзіліспен сағат 9.00-ден18.30-ға дейін.</w:t>
            </w:r>
            <w:r>
              <w:br/>
            </w:r>
            <w:r>
              <w:rPr>
                <w:rFonts w:ascii="Times New Roman"/>
                <w:b w:val="false"/>
                <w:i w:val="false"/>
                <w:color w:val="000000"/>
                <w:sz w:val="20"/>
              </w:rPr>
              <w:t>
Мемлекеттік қызмет көрсету мекенжайы Министрліктің www. beta. egov. kz интернет-ресурсында, "Мемлекеттік көрсетілетін қызметтер" бөлімінде орналастырылған.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туралы сертификатты алу үшін порталда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мәліметтер нысанын толтырады.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r>
              <w:br/>
            </w: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1414,8 800 080 77 77 арқылы алуға мүмкіндігі бар.</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құралдарының типін </w:t>
            </w:r>
            <w:r>
              <w:br/>
            </w:r>
            <w:r>
              <w:rPr>
                <w:rFonts w:ascii="Times New Roman"/>
                <w:b w:val="false"/>
                <w:i w:val="false"/>
                <w:color w:val="000000"/>
                <w:sz w:val="20"/>
              </w:rPr>
              <w:t xml:space="preserve">бекіту, оларға типін бекіту </w:t>
            </w:r>
            <w:r>
              <w:br/>
            </w:r>
            <w:r>
              <w:rPr>
                <w:rFonts w:ascii="Times New Roman"/>
                <w:b w:val="false"/>
                <w:i w:val="false"/>
                <w:color w:val="000000"/>
                <w:sz w:val="20"/>
              </w:rPr>
              <w:t xml:space="preserve">мақсаттарына арналған </w:t>
            </w:r>
            <w:r>
              <w:br/>
            </w:r>
            <w:r>
              <w:rPr>
                <w:rFonts w:ascii="Times New Roman"/>
                <w:b w:val="false"/>
                <w:i w:val="false"/>
                <w:color w:val="000000"/>
                <w:sz w:val="20"/>
              </w:rPr>
              <w:t xml:space="preserve">сынақтар, метрологиялық </w:t>
            </w:r>
            <w:r>
              <w:br/>
            </w:r>
            <w:r>
              <w:rPr>
                <w:rFonts w:ascii="Times New Roman"/>
                <w:b w:val="false"/>
                <w:i w:val="false"/>
                <w:color w:val="000000"/>
                <w:sz w:val="20"/>
              </w:rPr>
              <w:t xml:space="preserve">аттестаттау және "Өлшем </w:t>
            </w:r>
            <w:r>
              <w:br/>
            </w:r>
            <w:r>
              <w:rPr>
                <w:rFonts w:ascii="Times New Roman"/>
                <w:b w:val="false"/>
                <w:i w:val="false"/>
                <w:color w:val="000000"/>
                <w:sz w:val="20"/>
              </w:rPr>
              <w:t xml:space="preserve">құралдарының типін бекіту </w:t>
            </w:r>
            <w:r>
              <w:br/>
            </w:r>
            <w:r>
              <w:rPr>
                <w:rFonts w:ascii="Times New Roman"/>
                <w:b w:val="false"/>
                <w:i w:val="false"/>
                <w:color w:val="000000"/>
                <w:sz w:val="20"/>
              </w:rPr>
              <w:t xml:space="preserve">туралы сертификат беру" және </w:t>
            </w:r>
            <w:r>
              <w:br/>
            </w:r>
            <w:r>
              <w:rPr>
                <w:rFonts w:ascii="Times New Roman"/>
                <w:b w:val="false"/>
                <w:i w:val="false"/>
                <w:color w:val="000000"/>
                <w:sz w:val="20"/>
              </w:rPr>
              <w:t xml:space="preserve">"Өлшем құралдарын </w:t>
            </w:r>
            <w:r>
              <w:br/>
            </w:r>
            <w:r>
              <w:rPr>
                <w:rFonts w:ascii="Times New Roman"/>
                <w:b w:val="false"/>
                <w:i w:val="false"/>
                <w:color w:val="000000"/>
                <w:sz w:val="20"/>
              </w:rPr>
              <w:t xml:space="preserve">метрологиялық аттестаттау </w:t>
            </w:r>
            <w:r>
              <w:br/>
            </w:r>
            <w:r>
              <w:rPr>
                <w:rFonts w:ascii="Times New Roman"/>
                <w:b w:val="false"/>
                <w:i w:val="false"/>
                <w:color w:val="000000"/>
                <w:sz w:val="20"/>
              </w:rPr>
              <w:t xml:space="preserve">туралы сертификат беру" мемлекеттік 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Өлшем құралдарын метрологиялық аттестаттау туралы сертификатты алу үшін мәліметтер </w:t>
      </w:r>
    </w:p>
    <w:p>
      <w:pPr>
        <w:spacing w:after="0"/>
        <w:ind w:left="0"/>
        <w:jc w:val="both"/>
      </w:pPr>
      <w:r>
        <w:rPr>
          <w:rFonts w:ascii="Times New Roman"/>
          <w:b w:val="false"/>
          <w:i w:val="false"/>
          <w:color w:val="000000"/>
          <w:sz w:val="28"/>
        </w:rPr>
        <w:t xml:space="preserve">
      Аттестатталған өлшем құралдарының атауы және түрі </w:t>
      </w:r>
    </w:p>
    <w:p>
      <w:pPr>
        <w:spacing w:after="0"/>
        <w:ind w:left="0"/>
        <w:jc w:val="both"/>
      </w:pPr>
      <w:r>
        <w:rPr>
          <w:rFonts w:ascii="Times New Roman"/>
          <w:b w:val="false"/>
          <w:i w:val="false"/>
          <w:color w:val="000000"/>
          <w:sz w:val="28"/>
        </w:rPr>
        <w:t>
      (орыс тілінде)*:___________________________________________________________</w:t>
      </w:r>
    </w:p>
    <w:p>
      <w:pPr>
        <w:spacing w:after="0"/>
        <w:ind w:left="0"/>
        <w:jc w:val="both"/>
      </w:pPr>
      <w:r>
        <w:rPr>
          <w:rFonts w:ascii="Times New Roman"/>
          <w:b w:val="false"/>
          <w:i w:val="false"/>
          <w:color w:val="000000"/>
          <w:sz w:val="28"/>
        </w:rPr>
        <w:t xml:space="preserve">
      Аттестатталған өлшем құралдарының атауы мен түрі </w:t>
      </w:r>
    </w:p>
    <w:p>
      <w:pPr>
        <w:spacing w:after="0"/>
        <w:ind w:left="0"/>
        <w:jc w:val="both"/>
      </w:pPr>
      <w:r>
        <w:rPr>
          <w:rFonts w:ascii="Times New Roman"/>
          <w:b w:val="false"/>
          <w:i w:val="false"/>
          <w:color w:val="000000"/>
          <w:sz w:val="28"/>
        </w:rPr>
        <w:t>
      (қазақ тілінде)*:___________________________________________________________</w:t>
      </w:r>
    </w:p>
    <w:p>
      <w:pPr>
        <w:spacing w:after="0"/>
        <w:ind w:left="0"/>
        <w:jc w:val="both"/>
      </w:pPr>
      <w:r>
        <w:rPr>
          <w:rFonts w:ascii="Times New Roman"/>
          <w:b w:val="false"/>
          <w:i w:val="false"/>
          <w:color w:val="000000"/>
          <w:sz w:val="28"/>
        </w:rPr>
        <w:t>
      Зауыттық нөмірі (орыс тілінде)*:________________________________________</w:t>
      </w:r>
    </w:p>
    <w:p>
      <w:pPr>
        <w:spacing w:after="0"/>
        <w:ind w:left="0"/>
        <w:jc w:val="both"/>
      </w:pPr>
      <w:r>
        <w:rPr>
          <w:rFonts w:ascii="Times New Roman"/>
          <w:b w:val="false"/>
          <w:i w:val="false"/>
          <w:color w:val="000000"/>
          <w:sz w:val="28"/>
        </w:rPr>
        <w:t>
      Зауыттық нөмірі (қазақ тілінде)*:________________________________________</w:t>
      </w:r>
    </w:p>
    <w:p>
      <w:pPr>
        <w:spacing w:after="0"/>
        <w:ind w:left="0"/>
        <w:jc w:val="both"/>
      </w:pPr>
      <w:r>
        <w:rPr>
          <w:rFonts w:ascii="Times New Roman"/>
          <w:b w:val="false"/>
          <w:i w:val="false"/>
          <w:color w:val="000000"/>
          <w:sz w:val="28"/>
        </w:rPr>
        <w:t>
      Өндірушінің атауы (орыс тілінде)*:______________________________________</w:t>
      </w:r>
    </w:p>
    <w:p>
      <w:pPr>
        <w:spacing w:after="0"/>
        <w:ind w:left="0"/>
        <w:jc w:val="both"/>
      </w:pPr>
      <w:r>
        <w:rPr>
          <w:rFonts w:ascii="Times New Roman"/>
          <w:b w:val="false"/>
          <w:i w:val="false"/>
          <w:color w:val="000000"/>
          <w:sz w:val="28"/>
        </w:rPr>
        <w:t>
      Өндірушінің атауы (қазақ тілінде)*:______________________________________</w:t>
      </w:r>
    </w:p>
    <w:p>
      <w:pPr>
        <w:spacing w:after="0"/>
        <w:ind w:left="0"/>
        <w:jc w:val="both"/>
      </w:pPr>
      <w:r>
        <w:rPr>
          <w:rFonts w:ascii="Times New Roman"/>
          <w:b w:val="false"/>
          <w:i w:val="false"/>
          <w:color w:val="000000"/>
          <w:sz w:val="28"/>
        </w:rPr>
        <w:t>
      Аумақтық орналасқан жері (орыс тілінде)*:_______________________________</w:t>
      </w:r>
    </w:p>
    <w:p>
      <w:pPr>
        <w:spacing w:after="0"/>
        <w:ind w:left="0"/>
        <w:jc w:val="both"/>
      </w:pPr>
      <w:r>
        <w:rPr>
          <w:rFonts w:ascii="Times New Roman"/>
          <w:b w:val="false"/>
          <w:i w:val="false"/>
          <w:color w:val="000000"/>
          <w:sz w:val="28"/>
        </w:rPr>
        <w:t>
      Аумақтық орналасқан жері (қазақ тілінде)*:_______________________________</w:t>
      </w:r>
    </w:p>
    <w:p>
      <w:pPr>
        <w:spacing w:after="0"/>
        <w:ind w:left="0"/>
        <w:jc w:val="both"/>
      </w:pPr>
      <w:r>
        <w:rPr>
          <w:rFonts w:ascii="Times New Roman"/>
          <w:b w:val="false"/>
          <w:i w:val="false"/>
          <w:color w:val="000000"/>
          <w:sz w:val="28"/>
        </w:rPr>
        <w:t>
      Салыстырып тексеру әдістемесінің атауы мен белгіленуі (орыс тілінде)*:______</w:t>
      </w:r>
    </w:p>
    <w:p>
      <w:pPr>
        <w:spacing w:after="0"/>
        <w:ind w:left="0"/>
        <w:jc w:val="both"/>
      </w:pPr>
      <w:r>
        <w:rPr>
          <w:rFonts w:ascii="Times New Roman"/>
          <w:b w:val="false"/>
          <w:i w:val="false"/>
          <w:color w:val="000000"/>
          <w:sz w:val="28"/>
        </w:rPr>
        <w:t>
      Салыстырып тексеру әдістемесінің атауы мен белгіленуі (қазақ тілінде)*:_____</w:t>
      </w:r>
    </w:p>
    <w:p>
      <w:pPr>
        <w:spacing w:after="0"/>
        <w:ind w:left="0"/>
        <w:jc w:val="both"/>
      </w:pPr>
      <w:r>
        <w:rPr>
          <w:rFonts w:ascii="Times New Roman"/>
          <w:b w:val="false"/>
          <w:i w:val="false"/>
          <w:color w:val="000000"/>
          <w:sz w:val="28"/>
        </w:rPr>
        <w:t>
      Тексеру кезеңділігі (орыс тілінде)*:______________________________________</w:t>
      </w:r>
    </w:p>
    <w:p>
      <w:pPr>
        <w:spacing w:after="0"/>
        <w:ind w:left="0"/>
        <w:jc w:val="both"/>
      </w:pPr>
      <w:r>
        <w:rPr>
          <w:rFonts w:ascii="Times New Roman"/>
          <w:b w:val="false"/>
          <w:i w:val="false"/>
          <w:color w:val="000000"/>
          <w:sz w:val="28"/>
        </w:rPr>
        <w:t>
      Тексеру кезеңділігі (қазақ тілінде)*:______________________________________</w:t>
      </w:r>
    </w:p>
    <w:p>
      <w:pPr>
        <w:spacing w:after="0"/>
        <w:ind w:left="0"/>
        <w:jc w:val="both"/>
      </w:pPr>
      <w:r>
        <w:rPr>
          <w:rFonts w:ascii="Times New Roman"/>
          <w:b w:val="false"/>
          <w:i w:val="false"/>
          <w:color w:val="000000"/>
          <w:sz w:val="28"/>
        </w:rPr>
        <w:t>
      Эксперименттік зерттеулер нәтижелері хаттамасының күні *: ________________</w:t>
      </w:r>
    </w:p>
    <w:p>
      <w:pPr>
        <w:spacing w:after="0"/>
        <w:ind w:left="0"/>
        <w:jc w:val="both"/>
      </w:pPr>
      <w:r>
        <w:rPr>
          <w:rFonts w:ascii="Times New Roman"/>
          <w:b w:val="false"/>
          <w:i w:val="false"/>
          <w:color w:val="000000"/>
          <w:sz w:val="28"/>
        </w:rPr>
        <w:t>
      Эксперименттік зерттеулер нәтижелері хаттамасының нөмірі *: ______________</w:t>
      </w:r>
    </w:p>
    <w:p>
      <w:pPr>
        <w:spacing w:after="0"/>
        <w:ind w:left="0"/>
        <w:jc w:val="both"/>
      </w:pPr>
      <w:r>
        <w:rPr>
          <w:rFonts w:ascii="Times New Roman"/>
          <w:b w:val="false"/>
          <w:i w:val="false"/>
          <w:color w:val="000000"/>
          <w:sz w:val="28"/>
        </w:rPr>
        <w:t>
      Сәйкестендіру нөмірі (ID) *: ____________________________________________</w:t>
      </w:r>
    </w:p>
    <w:p>
      <w:pPr>
        <w:spacing w:after="0"/>
        <w:ind w:left="0"/>
        <w:jc w:val="both"/>
      </w:pPr>
      <w:r>
        <w:rPr>
          <w:rFonts w:ascii="Times New Roman"/>
          <w:b w:val="false"/>
          <w:i w:val="false"/>
          <w:color w:val="000000"/>
          <w:sz w:val="28"/>
        </w:rPr>
        <w:t xml:space="preserve">
      ҚР МӨЖ тізіліміндегі тіркеу нөмірі (сертификат жоғалған жағдайда толтырылады):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Ескертпе: * – міндетті толтыруға арналған жол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құралдарының типін </w:t>
            </w:r>
            <w:r>
              <w:br/>
            </w:r>
            <w:r>
              <w:rPr>
                <w:rFonts w:ascii="Times New Roman"/>
                <w:b w:val="false"/>
                <w:i w:val="false"/>
                <w:color w:val="000000"/>
                <w:sz w:val="20"/>
              </w:rPr>
              <w:t xml:space="preserve">бекіту, оларға типін бекіту </w:t>
            </w:r>
            <w:r>
              <w:br/>
            </w:r>
            <w:r>
              <w:rPr>
                <w:rFonts w:ascii="Times New Roman"/>
                <w:b w:val="false"/>
                <w:i w:val="false"/>
                <w:color w:val="000000"/>
                <w:sz w:val="20"/>
              </w:rPr>
              <w:t xml:space="preserve">мақсаттарына арналған </w:t>
            </w:r>
            <w:r>
              <w:br/>
            </w:r>
            <w:r>
              <w:rPr>
                <w:rFonts w:ascii="Times New Roman"/>
                <w:b w:val="false"/>
                <w:i w:val="false"/>
                <w:color w:val="000000"/>
                <w:sz w:val="20"/>
              </w:rPr>
              <w:t xml:space="preserve">сынақтар, метрологиялық </w:t>
            </w:r>
            <w:r>
              <w:br/>
            </w:r>
            <w:r>
              <w:rPr>
                <w:rFonts w:ascii="Times New Roman"/>
                <w:b w:val="false"/>
                <w:i w:val="false"/>
                <w:color w:val="000000"/>
                <w:sz w:val="20"/>
              </w:rPr>
              <w:t xml:space="preserve">аттестаттау және "Өлшем </w:t>
            </w:r>
            <w:r>
              <w:br/>
            </w:r>
            <w:r>
              <w:rPr>
                <w:rFonts w:ascii="Times New Roman"/>
                <w:b w:val="false"/>
                <w:i w:val="false"/>
                <w:color w:val="000000"/>
                <w:sz w:val="20"/>
              </w:rPr>
              <w:t xml:space="preserve">құралдарының типін бекіту </w:t>
            </w:r>
            <w:r>
              <w:br/>
            </w:r>
            <w:r>
              <w:rPr>
                <w:rFonts w:ascii="Times New Roman"/>
                <w:b w:val="false"/>
                <w:i w:val="false"/>
                <w:color w:val="000000"/>
                <w:sz w:val="20"/>
              </w:rPr>
              <w:t xml:space="preserve">туралы сертификат беру" және </w:t>
            </w:r>
            <w:r>
              <w:br/>
            </w:r>
            <w:r>
              <w:rPr>
                <w:rFonts w:ascii="Times New Roman"/>
                <w:b w:val="false"/>
                <w:i w:val="false"/>
                <w:color w:val="000000"/>
                <w:sz w:val="20"/>
              </w:rPr>
              <w:t xml:space="preserve">"Өлшем құралдарын </w:t>
            </w:r>
            <w:r>
              <w:br/>
            </w:r>
            <w:r>
              <w:rPr>
                <w:rFonts w:ascii="Times New Roman"/>
                <w:b w:val="false"/>
                <w:i w:val="false"/>
                <w:color w:val="000000"/>
                <w:sz w:val="20"/>
              </w:rPr>
              <w:t xml:space="preserve">метрологиялық аттестаттау </w:t>
            </w:r>
            <w:r>
              <w:br/>
            </w:r>
            <w:r>
              <w:rPr>
                <w:rFonts w:ascii="Times New Roman"/>
                <w:b w:val="false"/>
                <w:i w:val="false"/>
                <w:color w:val="000000"/>
                <w:sz w:val="20"/>
              </w:rPr>
              <w:t xml:space="preserve">туралы сертификат беру"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842"/>
        <w:gridCol w:w="99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 мемлекеттік көрсетілетін қызмет стандарты"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метрология институты" шаруашылық жүргізу құқығындағы республикалық мемлекеттік кәсіпорны (ҚазМетрИн)" (бұдан әрі – көрсетілетін қызметті беруші).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веб-порталы(бұдан әрі – портал) арқылы жүзеге асырылады.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метрологиялық аттестаттау туралы сертификат немесе мемлекеттік қызмет көрсетуден бас тарту туралы дәлелді жауап.Мемлекеттік қызметті көрсету нәтижесін ұсыну нысаны: электрондық.</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(көрсетілетін қызметті алушы жұмыс уақыты аяқталғаннан кейін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өтініш жасаған жағдайда мәліметтерді қабылдау және мемлекеттік көрсетілетін қызмет нәтижелерін беру келесі жұмыс күні жүзеге асырылады), тәулік бойы жұмыс істейді.</w:t>
            </w:r>
            <w:r>
              <w:br/>
            </w:r>
            <w:r>
              <w:rPr>
                <w:rFonts w:ascii="Times New Roman"/>
                <w:b w:val="false"/>
                <w:i w:val="false"/>
                <w:color w:val="000000"/>
                <w:sz w:val="20"/>
              </w:rPr>
              <w:t xml:space="preserve">
2) Көрсетілетін қызметті беруші – </w:t>
            </w:r>
            <w:r>
              <w:rPr>
                <w:rFonts w:ascii="Times New Roman"/>
                <w:b w:val="false"/>
                <w:i w:val="false"/>
                <w:color w:val="000000"/>
                <w:sz w:val="20"/>
              </w:rPr>
              <w:t>Кодекстің</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қоса алғанда сағат 13.00-ден 14.30-ға дейін түскі үзіліспен сағат 9.00-ден 18.30-ға дейін.</w:t>
            </w:r>
            <w:r>
              <w:br/>
            </w:r>
            <w:r>
              <w:rPr>
                <w:rFonts w:ascii="Times New Roman"/>
                <w:b w:val="false"/>
                <w:i w:val="false"/>
                <w:color w:val="000000"/>
                <w:sz w:val="20"/>
              </w:rPr>
              <w:t>
Мемлекеттік қызмет көрсету мекенжайы Министрліктің www. beta. egov. kz интернет-ресурсында, "Мемлекеттік көрсетілетін қызметтер" бөлімінде орналастырылған.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 бекіту туралы сертификатты алу үшін порталда Қағидаларға 5-қосымшаға сәйкес мәліметтер нысанын толтырады.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r>
              <w:br/>
            </w: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 арқылы электрондық нысанда мемлекеттік көрсетілетін қызметті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1414,8 800 080 77 77 арқылы алуға мүмкіндігі бар.</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28-29-99, 28-29-59.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2018 жылғы 27 желтоқсандағы </w:t>
            </w:r>
            <w:r>
              <w:br/>
            </w:r>
            <w:r>
              <w:rPr>
                <w:rFonts w:ascii="Times New Roman"/>
                <w:b w:val="false"/>
                <w:i w:val="false"/>
                <w:color w:val="000000"/>
                <w:sz w:val="20"/>
              </w:rPr>
              <w:t>№ 931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Өлшем құралдарының типін бекіту туралы сертификат ________________________________________________________________________________  уәкілетті органның атауы Өлшем құралдарының типін бекіту туралы  №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өлшембірлігін қамтамасыз </w:t>
            </w:r>
            <w:r>
              <w:br/>
            </w:r>
            <w:r>
              <w:rPr>
                <w:rFonts w:ascii="Times New Roman"/>
                <w:b w:val="false"/>
                <w:i w:val="false"/>
                <w:color w:val="000000"/>
                <w:sz w:val="20"/>
              </w:rPr>
              <w:t xml:space="preserve">етудің мемлекеттікжүйесінің </w:t>
            </w:r>
            <w:r>
              <w:br/>
            </w:r>
            <w:r>
              <w:rPr>
                <w:rFonts w:ascii="Times New Roman"/>
                <w:b w:val="false"/>
                <w:i w:val="false"/>
                <w:color w:val="000000"/>
                <w:sz w:val="20"/>
              </w:rPr>
              <w:t xml:space="preserve">тізілімінде </w:t>
            </w:r>
            <w:r>
              <w:br/>
            </w:r>
            <w:r>
              <w:rPr>
                <w:rFonts w:ascii="Times New Roman"/>
                <w:b w:val="false"/>
                <w:i w:val="false"/>
                <w:color w:val="000000"/>
                <w:sz w:val="20"/>
              </w:rPr>
              <w:t xml:space="preserve">20__ " ___" ____________ </w:t>
            </w:r>
            <w:r>
              <w:br/>
            </w:r>
            <w:r>
              <w:rPr>
                <w:rFonts w:ascii="Times New Roman"/>
                <w:b w:val="false"/>
                <w:i w:val="false"/>
                <w:color w:val="000000"/>
                <w:sz w:val="20"/>
              </w:rPr>
              <w:t xml:space="preserve">№ ______________ тіркелген </w:t>
            </w:r>
            <w:r>
              <w:br/>
            </w:r>
            <w:r>
              <w:rPr>
                <w:rFonts w:ascii="Times New Roman"/>
                <w:b w:val="false"/>
                <w:i w:val="false"/>
                <w:color w:val="000000"/>
                <w:sz w:val="20"/>
              </w:rPr>
              <w:t xml:space="preserve">20__ жылғы "__"___ дейін </w:t>
            </w:r>
            <w:r>
              <w:br/>
            </w:r>
            <w:r>
              <w:rPr>
                <w:rFonts w:ascii="Times New Roman"/>
                <w:b w:val="false"/>
                <w:i w:val="false"/>
                <w:color w:val="000000"/>
                <w:sz w:val="20"/>
              </w:rPr>
              <w:t>жарамды</w:t>
            </w:r>
          </w:p>
        </w:tc>
      </w:tr>
    </w:tbl>
    <w:p>
      <w:pPr>
        <w:spacing w:after="0"/>
        <w:ind w:left="0"/>
        <w:jc w:val="both"/>
      </w:pPr>
      <w:r>
        <w:rPr>
          <w:rFonts w:ascii="Times New Roman"/>
          <w:b w:val="false"/>
          <w:i w:val="false"/>
          <w:color w:val="000000"/>
          <w:sz w:val="28"/>
        </w:rPr>
        <w:t>
      Осы сертификат сынақтардың оң нәтижелері негізінде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өндірістің аумақтық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өндірушінің атауы</w:t>
      </w:r>
    </w:p>
    <w:p>
      <w:pPr>
        <w:spacing w:after="0"/>
        <w:ind w:left="0"/>
        <w:jc w:val="both"/>
      </w:pPr>
      <w:r>
        <w:rPr>
          <w:rFonts w:ascii="Times New Roman"/>
          <w:b w:val="false"/>
          <w:i w:val="false"/>
          <w:color w:val="000000"/>
          <w:sz w:val="28"/>
        </w:rPr>
        <w:t>
      өндірген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типінің белгіленуі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өлшем құралының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зауыттық нөмірлер (зауыттық нөмірлер диапазоны)**</w:t>
      </w:r>
    </w:p>
    <w:p>
      <w:pPr>
        <w:spacing w:after="0"/>
        <w:ind w:left="0"/>
        <w:jc w:val="both"/>
      </w:pPr>
      <w:r>
        <w:rPr>
          <w:rFonts w:ascii="Times New Roman"/>
          <w:b w:val="false"/>
          <w:i w:val="false"/>
          <w:color w:val="000000"/>
          <w:sz w:val="28"/>
        </w:rPr>
        <w:t xml:space="preserve">
      тип бекітілгенін куәландырады және Қазақстан Республикасында айналымға </w:t>
      </w:r>
    </w:p>
    <w:p>
      <w:pPr>
        <w:spacing w:after="0"/>
        <w:ind w:left="0"/>
        <w:jc w:val="both"/>
      </w:pPr>
      <w:r>
        <w:rPr>
          <w:rFonts w:ascii="Times New Roman"/>
          <w:b w:val="false"/>
          <w:i w:val="false"/>
          <w:color w:val="000000"/>
          <w:sz w:val="28"/>
        </w:rPr>
        <w:t xml:space="preserve">
      шығарылғанын куәландырады. </w:t>
      </w:r>
    </w:p>
    <w:p>
      <w:pPr>
        <w:spacing w:after="0"/>
        <w:ind w:left="0"/>
        <w:jc w:val="both"/>
      </w:pPr>
      <w:r>
        <w:rPr>
          <w:rFonts w:ascii="Times New Roman"/>
          <w:b w:val="false"/>
          <w:i w:val="false"/>
          <w:color w:val="000000"/>
          <w:sz w:val="28"/>
        </w:rPr>
        <w:t xml:space="preserve">
      _______________________                   ___________________________ </w:t>
      </w:r>
    </w:p>
    <w:p>
      <w:pPr>
        <w:spacing w:after="0"/>
        <w:ind w:left="0"/>
        <w:jc w:val="both"/>
      </w:pPr>
      <w:r>
        <w:rPr>
          <w:rFonts w:ascii="Times New Roman"/>
          <w:b w:val="false"/>
          <w:i w:val="false"/>
          <w:color w:val="000000"/>
          <w:sz w:val="28"/>
        </w:rPr>
        <w:t>
      уәкілетті органның басшысы                         қолы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 өлшем құралдарының типін бекіту кезінде толтырылады </w:t>
      </w:r>
    </w:p>
    <w:p>
      <w:pPr>
        <w:spacing w:after="0"/>
        <w:ind w:left="0"/>
        <w:jc w:val="both"/>
      </w:pPr>
      <w:r>
        <w:rPr>
          <w:rFonts w:ascii="Times New Roman"/>
          <w:b w:val="false"/>
          <w:i w:val="false"/>
          <w:color w:val="000000"/>
          <w:sz w:val="28"/>
        </w:rPr>
        <w:t>
      ** – өлшем құралдары партиясының типін бекіту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Өлшемдерді орындау </w:t>
            </w:r>
            <w:r>
              <w:br/>
            </w:r>
            <w:r>
              <w:rPr>
                <w:rFonts w:ascii="Times New Roman"/>
                <w:b w:val="false"/>
                <w:i w:val="false"/>
                <w:color w:val="000000"/>
                <w:sz w:val="20"/>
              </w:rPr>
              <w:t xml:space="preserve">әдістемелерін және өлшемдерді </w:t>
            </w:r>
            <w:r>
              <w:br/>
            </w:r>
            <w:r>
              <w:rPr>
                <w:rFonts w:ascii="Times New Roman"/>
                <w:b w:val="false"/>
                <w:i w:val="false"/>
                <w:color w:val="000000"/>
                <w:sz w:val="20"/>
              </w:rPr>
              <w:t xml:space="preserve">орындаудың референттік </w:t>
            </w:r>
            <w:r>
              <w:br/>
            </w:r>
            <w:r>
              <w:rPr>
                <w:rFonts w:ascii="Times New Roman"/>
                <w:b w:val="false"/>
                <w:i w:val="false"/>
                <w:color w:val="000000"/>
                <w:sz w:val="20"/>
              </w:rPr>
              <w:t xml:space="preserve">әдістемелерін әзірлеу, </w:t>
            </w:r>
            <w:r>
              <w:br/>
            </w:r>
            <w:r>
              <w:rPr>
                <w:rFonts w:ascii="Times New Roman"/>
                <w:b w:val="false"/>
                <w:i w:val="false"/>
                <w:color w:val="000000"/>
                <w:sz w:val="20"/>
              </w:rPr>
              <w:t xml:space="preserve">метрологиялық аттестаттау, </w:t>
            </w:r>
            <w:r>
              <w:br/>
            </w:r>
            <w:r>
              <w:rPr>
                <w:rFonts w:ascii="Times New Roman"/>
                <w:b w:val="false"/>
                <w:i w:val="false"/>
                <w:color w:val="000000"/>
                <w:sz w:val="20"/>
              </w:rPr>
              <w:t xml:space="preserve">бекіту және өлшем бірлігін </w:t>
            </w:r>
            <w:r>
              <w:br/>
            </w:r>
            <w:r>
              <w:rPr>
                <w:rFonts w:ascii="Times New Roman"/>
                <w:b w:val="false"/>
                <w:i w:val="false"/>
                <w:color w:val="000000"/>
                <w:sz w:val="20"/>
              </w:rPr>
              <w:t xml:space="preserve">қамтамасыз ету мемлекеттік </w:t>
            </w:r>
            <w:r>
              <w:br/>
            </w:r>
            <w:r>
              <w:rPr>
                <w:rFonts w:ascii="Times New Roman"/>
                <w:b w:val="false"/>
                <w:i w:val="false"/>
                <w:color w:val="000000"/>
                <w:sz w:val="20"/>
              </w:rPr>
              <w:t xml:space="preserve">жүйесінің тізілімінде тіркеу </w:t>
            </w:r>
            <w:r>
              <w:br/>
            </w:r>
            <w:r>
              <w:rPr>
                <w:rFonts w:ascii="Times New Roman"/>
                <w:b w:val="false"/>
                <w:i w:val="false"/>
                <w:color w:val="000000"/>
                <w:sz w:val="20"/>
              </w:rPr>
              <w:t xml:space="preserve">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өлшемдер жүйесі тізілімінде Тәуелсіз </w:t>
            </w:r>
            <w:r>
              <w:br/>
            </w:r>
            <w:r>
              <w:rPr>
                <w:rFonts w:ascii="Times New Roman"/>
                <w:b w:val="false"/>
                <w:i w:val="false"/>
                <w:color w:val="000000"/>
                <w:sz w:val="20"/>
              </w:rPr>
              <w:t xml:space="preserve">Мемлекеттер Достастығының </w:t>
            </w:r>
            <w:r>
              <w:br/>
            </w:r>
            <w:r>
              <w:rPr>
                <w:rFonts w:ascii="Times New Roman"/>
                <w:b w:val="false"/>
                <w:i w:val="false"/>
                <w:color w:val="000000"/>
                <w:sz w:val="20"/>
              </w:rPr>
              <w:t xml:space="preserve">елдерінде әзірленген және </w:t>
            </w:r>
            <w:r>
              <w:br/>
            </w:r>
            <w:r>
              <w:rPr>
                <w:rFonts w:ascii="Times New Roman"/>
                <w:b w:val="false"/>
                <w:i w:val="false"/>
                <w:color w:val="000000"/>
                <w:sz w:val="20"/>
              </w:rPr>
              <w:t xml:space="preserve">аттестатталған өлшемдерді </w:t>
            </w:r>
            <w:r>
              <w:br/>
            </w:r>
            <w:r>
              <w:rPr>
                <w:rFonts w:ascii="Times New Roman"/>
                <w:b w:val="false"/>
                <w:i w:val="false"/>
                <w:color w:val="000000"/>
                <w:sz w:val="20"/>
              </w:rPr>
              <w:t xml:space="preserve">орындау әдістемесін тіркеу"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"Тәуелсіз Мемлекеттер Достастығы елдерінде әзірленген және аттестатталған өлшемдерді орындау әдістемесін Қазақстан Республикасының мемлекеттік өлшем жүйесінің тізілімінде тіркеу" мемлекеттік қызметін алу үшін мәліметтер</w:t>
      </w:r>
    </w:p>
    <w:p>
      <w:pPr>
        <w:spacing w:after="0"/>
        <w:ind w:left="0"/>
        <w:jc w:val="both"/>
      </w:pPr>
      <w:r>
        <w:rPr>
          <w:rFonts w:ascii="Times New Roman"/>
          <w:b w:val="false"/>
          <w:i w:val="false"/>
          <w:color w:val="000000"/>
          <w:sz w:val="28"/>
        </w:rPr>
        <w:t>
      Өлшемдерді орындау әдістемесінің атауы (орыс тілінде)*:________________________</w:t>
      </w:r>
    </w:p>
    <w:p>
      <w:pPr>
        <w:spacing w:after="0"/>
        <w:ind w:left="0"/>
        <w:jc w:val="both"/>
      </w:pPr>
      <w:r>
        <w:rPr>
          <w:rFonts w:ascii="Times New Roman"/>
          <w:b w:val="false"/>
          <w:i w:val="false"/>
          <w:color w:val="000000"/>
          <w:sz w:val="28"/>
        </w:rPr>
        <w:t>
      Өлшемдерді орындау әдістемесінің атауы (қазақ тілінде)*:_______________________</w:t>
      </w:r>
    </w:p>
    <w:p>
      <w:pPr>
        <w:spacing w:after="0"/>
        <w:ind w:left="0"/>
        <w:jc w:val="both"/>
      </w:pPr>
      <w:r>
        <w:rPr>
          <w:rFonts w:ascii="Times New Roman"/>
          <w:b w:val="false"/>
          <w:i w:val="false"/>
          <w:color w:val="000000"/>
          <w:sz w:val="28"/>
        </w:rPr>
        <w:t>
      Сәйкестендіру нөмірі (ID)*:__________________________________________________</w:t>
      </w:r>
    </w:p>
    <w:p>
      <w:pPr>
        <w:spacing w:after="0"/>
        <w:ind w:left="0"/>
        <w:jc w:val="both"/>
      </w:pPr>
      <w:r>
        <w:rPr>
          <w:rFonts w:ascii="Times New Roman"/>
          <w:b w:val="false"/>
          <w:i w:val="false"/>
          <w:color w:val="000000"/>
          <w:sz w:val="28"/>
        </w:rPr>
        <w:t>
      Ескертпе: * – міндетті толтыруға арналған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Өлшемдерді орындау </w:t>
            </w:r>
            <w:r>
              <w:br/>
            </w:r>
            <w:r>
              <w:rPr>
                <w:rFonts w:ascii="Times New Roman"/>
                <w:b w:val="false"/>
                <w:i w:val="false"/>
                <w:color w:val="000000"/>
                <w:sz w:val="20"/>
              </w:rPr>
              <w:t xml:space="preserve">әдістемелерін және өлшемдерді </w:t>
            </w:r>
            <w:r>
              <w:br/>
            </w:r>
            <w:r>
              <w:rPr>
                <w:rFonts w:ascii="Times New Roman"/>
                <w:b w:val="false"/>
                <w:i w:val="false"/>
                <w:color w:val="000000"/>
                <w:sz w:val="20"/>
              </w:rPr>
              <w:t xml:space="preserve">орындаудың референттік </w:t>
            </w:r>
            <w:r>
              <w:br/>
            </w:r>
            <w:r>
              <w:rPr>
                <w:rFonts w:ascii="Times New Roman"/>
                <w:b w:val="false"/>
                <w:i w:val="false"/>
                <w:color w:val="000000"/>
                <w:sz w:val="20"/>
              </w:rPr>
              <w:t xml:space="preserve">әдістемелерін әзірлеу, </w:t>
            </w:r>
            <w:r>
              <w:br/>
            </w:r>
            <w:r>
              <w:rPr>
                <w:rFonts w:ascii="Times New Roman"/>
                <w:b w:val="false"/>
                <w:i w:val="false"/>
                <w:color w:val="000000"/>
                <w:sz w:val="20"/>
              </w:rPr>
              <w:t xml:space="preserve">метрологиялық аттестаттау, </w:t>
            </w:r>
            <w:r>
              <w:br/>
            </w:r>
            <w:r>
              <w:rPr>
                <w:rFonts w:ascii="Times New Roman"/>
                <w:b w:val="false"/>
                <w:i w:val="false"/>
                <w:color w:val="000000"/>
                <w:sz w:val="20"/>
              </w:rPr>
              <w:t xml:space="preserve">бекіту және өлшем бірлігін </w:t>
            </w:r>
            <w:r>
              <w:br/>
            </w:r>
            <w:r>
              <w:rPr>
                <w:rFonts w:ascii="Times New Roman"/>
                <w:b w:val="false"/>
                <w:i w:val="false"/>
                <w:color w:val="000000"/>
                <w:sz w:val="20"/>
              </w:rPr>
              <w:t xml:space="preserve">қамтамасыз ету мемлекеттік </w:t>
            </w:r>
            <w:r>
              <w:br/>
            </w:r>
            <w:r>
              <w:rPr>
                <w:rFonts w:ascii="Times New Roman"/>
                <w:b w:val="false"/>
                <w:i w:val="false"/>
                <w:color w:val="000000"/>
                <w:sz w:val="20"/>
              </w:rPr>
              <w:t xml:space="preserve">жүйесінің тізілімінде тіркеу </w:t>
            </w:r>
            <w:r>
              <w:br/>
            </w:r>
            <w:r>
              <w:rPr>
                <w:rFonts w:ascii="Times New Roman"/>
                <w:b w:val="false"/>
                <w:i w:val="false"/>
                <w:color w:val="000000"/>
                <w:sz w:val="20"/>
              </w:rPr>
              <w:t xml:space="preserve">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өлшемдер жүйесі </w:t>
            </w:r>
            <w:r>
              <w:br/>
            </w:r>
            <w:r>
              <w:rPr>
                <w:rFonts w:ascii="Times New Roman"/>
                <w:b w:val="false"/>
                <w:i w:val="false"/>
                <w:color w:val="000000"/>
                <w:sz w:val="20"/>
              </w:rPr>
              <w:t xml:space="preserve">тізілімінде Тәуелсіз </w:t>
            </w:r>
            <w:r>
              <w:br/>
            </w:r>
            <w:r>
              <w:rPr>
                <w:rFonts w:ascii="Times New Roman"/>
                <w:b w:val="false"/>
                <w:i w:val="false"/>
                <w:color w:val="000000"/>
                <w:sz w:val="20"/>
              </w:rPr>
              <w:t xml:space="preserve">Мемлекеттер Достастығының </w:t>
            </w:r>
            <w:r>
              <w:br/>
            </w:r>
            <w:r>
              <w:rPr>
                <w:rFonts w:ascii="Times New Roman"/>
                <w:b w:val="false"/>
                <w:i w:val="false"/>
                <w:color w:val="000000"/>
                <w:sz w:val="20"/>
              </w:rPr>
              <w:t xml:space="preserve">елдерінде әзірленген және </w:t>
            </w:r>
            <w:r>
              <w:br/>
            </w:r>
            <w:r>
              <w:rPr>
                <w:rFonts w:ascii="Times New Roman"/>
                <w:b w:val="false"/>
                <w:i w:val="false"/>
                <w:color w:val="000000"/>
                <w:sz w:val="20"/>
              </w:rPr>
              <w:t xml:space="preserve">аттестатталған өлшемдерді </w:t>
            </w:r>
            <w:r>
              <w:br/>
            </w:r>
            <w:r>
              <w:rPr>
                <w:rFonts w:ascii="Times New Roman"/>
                <w:b w:val="false"/>
                <w:i w:val="false"/>
                <w:color w:val="000000"/>
                <w:sz w:val="20"/>
              </w:rPr>
              <w:t xml:space="preserve">орындау әдістемесін тіркеу"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856"/>
        <w:gridCol w:w="99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елдерінде әзірленген және аттестатталған өлшемдерді орындау әдістемесін Қазақстан Республикасының мемлекеттік өлшем жүйесінің тізілімінде тіркеу" мемлекеттік қызмет стандарты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жүзеге асырылады.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 жүйесі тізілімінде (бұдан әрі – ҚР МӨЖ тізілімі) өлшемді орындау әдістемесіне (бұдан әрі – ӨОӘ) тіркеу нөмірін беру, немесе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(көрсетілетін қызметті алушы жұмыс уақыты аяқталғаннан кейін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өтініш жасаған жағдайда мәліметтерді қабылдау және мемлекеттік көрсетілетін қызмет нәтижелерін беру келесі жұмыс күні жүзеге асырылады), тәулік бойы жұмыс істейді.</w:t>
            </w:r>
            <w:r>
              <w:br/>
            </w:r>
            <w:r>
              <w:rPr>
                <w:rFonts w:ascii="Times New Roman"/>
                <w:b w:val="false"/>
                <w:i w:val="false"/>
                <w:color w:val="000000"/>
                <w:sz w:val="20"/>
              </w:rPr>
              <w:t xml:space="preserve">
2) Көрсетілетін қызметті беруші – </w:t>
            </w:r>
            <w:r>
              <w:rPr>
                <w:rFonts w:ascii="Times New Roman"/>
                <w:b w:val="false"/>
                <w:i w:val="false"/>
                <w:color w:val="000000"/>
                <w:sz w:val="20"/>
              </w:rPr>
              <w:t>Кодекске</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қоса алғанда сағат 13.00-ден 14.30-ға дейін түскі үзіліспен сағат 9.00-ден18.30-ға дейін.</w:t>
            </w:r>
            <w:r>
              <w:br/>
            </w:r>
            <w:r>
              <w:rPr>
                <w:rFonts w:ascii="Times New Roman"/>
                <w:b w:val="false"/>
                <w:i w:val="false"/>
                <w:color w:val="000000"/>
                <w:sz w:val="20"/>
              </w:rPr>
              <w:t>
Мемлекеттік қызмет көрсету мекенжайы Министрліктің www. beta. egov. kz интернет-ресурсында, "Мемлекеттік көрсетілетін қызметтер" бөлімінде орналастырылған.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елдерінде әзірленген және аттестатталған өлшемдерді орындау әдістемесін Қазақстан Республикасының мемлекеттік өлшем жүйесінің тізілімінде тіркеу" мемлекеттік қызметті алу үшін порталда Қағидаларға 3-қосымшаға сәйкес мәліметтер нысанын толтырады.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r>
              <w:br/>
            </w: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 арқылы электрондық нысанда мемлекеттік көрсетілетін қызметті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1414,800 080 77 77 арқылы алуға мүмкіндігі бар.</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2018 жылғы 27 желтоқсандағы </w:t>
            </w:r>
            <w:r>
              <w:br/>
            </w:r>
            <w:r>
              <w:rPr>
                <w:rFonts w:ascii="Times New Roman"/>
                <w:b w:val="false"/>
                <w:i w:val="false"/>
                <w:color w:val="000000"/>
                <w:sz w:val="20"/>
              </w:rPr>
              <w:t xml:space="preserve">№ 933 бұйрығымен </w:t>
            </w:r>
            <w:r>
              <w:br/>
            </w:r>
            <w:r>
              <w:rPr>
                <w:rFonts w:ascii="Times New Roman"/>
                <w:b w:val="false"/>
                <w:i w:val="false"/>
                <w:color w:val="000000"/>
                <w:sz w:val="20"/>
              </w:rPr>
              <w:t>бекітілген</w:t>
            </w:r>
          </w:p>
        </w:tc>
      </w:tr>
    </w:tbl>
    <w:bookmarkStart w:name="z150" w:id="119"/>
    <w:p>
      <w:pPr>
        <w:spacing w:after="0"/>
        <w:ind w:left="0"/>
        <w:jc w:val="left"/>
      </w:pPr>
      <w:r>
        <w:rPr>
          <w:rFonts w:ascii="Times New Roman"/>
          <w:b/>
          <w:i w:val="false"/>
          <w:color w:val="000000"/>
        </w:rPr>
        <w:t xml:space="preserve">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қызметтерді көрсету қағидалары </w:t>
      </w:r>
    </w:p>
    <w:bookmarkEnd w:id="119"/>
    <w:bookmarkStart w:name="z151" w:id="120"/>
    <w:p>
      <w:pPr>
        <w:spacing w:after="0"/>
        <w:ind w:left="0"/>
        <w:jc w:val="left"/>
      </w:pPr>
      <w:r>
        <w:rPr>
          <w:rFonts w:ascii="Times New Roman"/>
          <w:b/>
          <w:i w:val="false"/>
          <w:color w:val="000000"/>
        </w:rPr>
        <w:t xml:space="preserve"> 1-тарау. Жалпы ережелер</w:t>
      </w:r>
    </w:p>
    <w:bookmarkEnd w:id="120"/>
    <w:bookmarkStart w:name="z152" w:id="121"/>
    <w:p>
      <w:pPr>
        <w:spacing w:after="0"/>
        <w:ind w:left="0"/>
        <w:jc w:val="both"/>
      </w:pPr>
      <w:r>
        <w:rPr>
          <w:rFonts w:ascii="Times New Roman"/>
          <w:b w:val="false"/>
          <w:i w:val="false"/>
          <w:color w:val="000000"/>
          <w:sz w:val="28"/>
        </w:rPr>
        <w:t xml:space="preserve">
      1. Осы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қызметтерді көрсету қағидалары (бұдан әрі – Қағидалар) "Өлшем бірлігін қамтамасыз ету туралы" 2000 жылғы 7 маусымдағы Қазақстан Республикасы Заңының (бұдан әрі – Заң) </w:t>
      </w:r>
      <w:r>
        <w:rPr>
          <w:rFonts w:ascii="Times New Roman"/>
          <w:b w:val="false"/>
          <w:i w:val="false"/>
          <w:color w:val="000000"/>
          <w:sz w:val="28"/>
        </w:rPr>
        <w:t>6-2-бабының</w:t>
      </w:r>
      <w:r>
        <w:rPr>
          <w:rFonts w:ascii="Times New Roman"/>
          <w:b w:val="false"/>
          <w:i w:val="false"/>
          <w:color w:val="000000"/>
          <w:sz w:val="28"/>
        </w:rPr>
        <w:t xml:space="preserve"> 23) тармақшасына және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стандартты үлгінің типін бекіту және Қазақстан Республикасының өлшем бірлігін қамтамасыз етудің мемлекеттік жүйесінің тізілімінде (бұдан әрі – ҚР МӨЖ тізілімі) тіркеу және "Шетелдік шығарылымның стандартты үлгісін пайдалануға рұқсат" және "Мемлекеттік стандарттық үлгіні бекіту" мемлекеттік қызметтерді көрсету тәртібін айқындайды.</w:t>
      </w:r>
    </w:p>
    <w:bookmarkEnd w:id="121"/>
    <w:bookmarkStart w:name="z153" w:id="122"/>
    <w:p>
      <w:pPr>
        <w:spacing w:after="0"/>
        <w:ind w:left="0"/>
        <w:jc w:val="both"/>
      </w:pPr>
      <w:r>
        <w:rPr>
          <w:rFonts w:ascii="Times New Roman"/>
          <w:b w:val="false"/>
          <w:i w:val="false"/>
          <w:color w:val="000000"/>
          <w:sz w:val="28"/>
        </w:rPr>
        <w:t>
      2. Осы Қағидаларда қолданылатын негізгі ұғымдар:</w:t>
      </w:r>
    </w:p>
    <w:bookmarkEnd w:id="122"/>
    <w:p>
      <w:pPr>
        <w:spacing w:after="0"/>
        <w:ind w:left="0"/>
        <w:jc w:val="both"/>
      </w:pPr>
      <w:r>
        <w:rPr>
          <w:rFonts w:ascii="Times New Roman"/>
          <w:b w:val="false"/>
          <w:i w:val="false"/>
          <w:color w:val="000000"/>
          <w:sz w:val="28"/>
        </w:rPr>
        <w:t>
      1) мемлекетаралық стандартты үлгі – сипаттамалары мемлекетаралық стандартты үлгі ретінде танылған 2006 жылы 24 маусымда Қазан қаласында қабылданған Заттар мен материалдардың құрамы және қасиеттерінің стандартты үлгілерін құру және қолдану туралы келісімге (бұдан әрі – Келісім) қатысушы мемлекеттердің ұлттық нормативтік құжаттарының талаптарына сәйкес оны мақсаты бойынша пайдалануға мүмкіндік береді;</w:t>
      </w:r>
    </w:p>
    <w:p>
      <w:pPr>
        <w:spacing w:after="0"/>
        <w:ind w:left="0"/>
        <w:jc w:val="both"/>
      </w:pPr>
      <w:r>
        <w:rPr>
          <w:rFonts w:ascii="Times New Roman"/>
          <w:b w:val="false"/>
          <w:i w:val="false"/>
          <w:color w:val="000000"/>
          <w:sz w:val="28"/>
        </w:rPr>
        <w:t>
      2) стандартты үлгі – өлшем дәлдігінің және метрологиялық бақылап тексерудің белгіленген көрсеткіштері бар, болжанатын мақсатына сәйкес сапалық қасиеттерді өлшеу кезінде немесе бағалау кезінде пайдалану үшін белгілі бір қасиеттерге қатысты жеткілікті біртекті және тұрақты материал (зат);</w:t>
      </w:r>
    </w:p>
    <w:p>
      <w:pPr>
        <w:spacing w:after="0"/>
        <w:ind w:left="0"/>
        <w:jc w:val="both"/>
      </w:pPr>
      <w:r>
        <w:rPr>
          <w:rFonts w:ascii="Times New Roman"/>
          <w:b w:val="false"/>
          <w:i w:val="false"/>
          <w:color w:val="000000"/>
          <w:sz w:val="28"/>
        </w:rPr>
        <w:t>
      3) уәкілетті орган – техникалық реттеу және метрология саласында мемлекеттік реттеуді жүзеге асыратын мемлекеттік орган;</w:t>
      </w:r>
    </w:p>
    <w:bookmarkStart w:name="z154" w:id="123"/>
    <w:p>
      <w:pPr>
        <w:spacing w:after="0"/>
        <w:ind w:left="0"/>
        <w:jc w:val="both"/>
      </w:pPr>
      <w:r>
        <w:rPr>
          <w:rFonts w:ascii="Times New Roman"/>
          <w:b w:val="false"/>
          <w:i w:val="false"/>
          <w:color w:val="000000"/>
          <w:sz w:val="28"/>
        </w:rPr>
        <w:t xml:space="preserve">
      3. Заңның 11-2-бабының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Заңның </w:t>
      </w:r>
      <w:r>
        <w:rPr>
          <w:rFonts w:ascii="Times New Roman"/>
          <w:b w:val="false"/>
          <w:i w:val="false"/>
          <w:color w:val="000000"/>
          <w:sz w:val="28"/>
        </w:rPr>
        <w:t>22-бабына</w:t>
      </w:r>
      <w:r>
        <w:rPr>
          <w:rFonts w:ascii="Times New Roman"/>
          <w:b w:val="false"/>
          <w:i w:val="false"/>
          <w:color w:val="000000"/>
          <w:sz w:val="28"/>
        </w:rPr>
        <w:t xml:space="preserve"> сәйкес мемлекеттік метрологиялық бақылау объектілері болып табылатын стандартты үлгілер типін бекітуге және ҚР МӨЖ тізілімінде тіркеуге жатады.</w:t>
      </w:r>
    </w:p>
    <w:bookmarkEnd w:id="123"/>
    <w:bookmarkStart w:name="z155" w:id="124"/>
    <w:p>
      <w:pPr>
        <w:spacing w:after="0"/>
        <w:ind w:left="0"/>
        <w:jc w:val="left"/>
      </w:pPr>
      <w:r>
        <w:rPr>
          <w:rFonts w:ascii="Times New Roman"/>
          <w:b/>
          <w:i w:val="false"/>
          <w:color w:val="000000"/>
        </w:rPr>
        <w:t xml:space="preserve"> 2-тарау. Стандартты үлгінің типін бекіту және стандартты үлгінің өлшем бірлігін қамтамасыз ету мемлекеттік жүйесінің тізілімін тіркеу тәртібі</w:t>
      </w:r>
    </w:p>
    <w:bookmarkEnd w:id="124"/>
    <w:bookmarkStart w:name="z156" w:id="125"/>
    <w:p>
      <w:pPr>
        <w:spacing w:after="0"/>
        <w:ind w:left="0"/>
        <w:jc w:val="both"/>
      </w:pPr>
      <w:r>
        <w:rPr>
          <w:rFonts w:ascii="Times New Roman"/>
          <w:b w:val="false"/>
          <w:i w:val="false"/>
          <w:color w:val="000000"/>
          <w:sz w:val="28"/>
        </w:rPr>
        <w:t xml:space="preserve">
      4. Стандартты үлгінің типін бекіту туралы шешімді Мемлекеттік ғылыми метрологиялық орталық (бұдан әрі – МҒМО) жүргізетін метрологиялық сараптаманың оң нәтижелері негізінде уәкілетті орган қабылдайды және "Мемлекеттік өлшем бірлігін қамтамасыз ету жүйесі. Заттар мен материалдардың құрамы және қасиеттерінің стандартты үлгілері. Негізгі ережелер" МЕМСТ 8.315 (бұдан әрі – МЕМСТ 8.315) белгіленген нысан бойынша стандартты үлгінің типін бекіту туралы сертификатпен куәландырылады. </w:t>
      </w:r>
    </w:p>
    <w:bookmarkEnd w:id="125"/>
    <w:bookmarkStart w:name="z157" w:id="126"/>
    <w:p>
      <w:pPr>
        <w:spacing w:after="0"/>
        <w:ind w:left="0"/>
        <w:jc w:val="both"/>
      </w:pPr>
      <w:r>
        <w:rPr>
          <w:rFonts w:ascii="Times New Roman"/>
          <w:b w:val="false"/>
          <w:i w:val="false"/>
          <w:color w:val="000000"/>
          <w:sz w:val="28"/>
        </w:rPr>
        <w:t>
      5. Стандартты үлгіні әзірлеу жөніндегі құжаттарға метрологиялық сараптама жүргізу үшін өтініш беруші МҒМО-ға мынадай құжаттарды жібереді:</w:t>
      </w:r>
    </w:p>
    <w:bookmarkEnd w:id="126"/>
    <w:p>
      <w:pPr>
        <w:spacing w:after="0"/>
        <w:ind w:left="0"/>
        <w:jc w:val="both"/>
      </w:pPr>
      <w:r>
        <w:rPr>
          <w:rFonts w:ascii="Times New Roman"/>
          <w:b w:val="false"/>
          <w:i w:val="false"/>
          <w:color w:val="000000"/>
          <w:sz w:val="28"/>
        </w:rPr>
        <w:t>
      1) стандартты үлгінің атауын, мақсатын және қолдану саласын көрсете отырып өтінішті;</w:t>
      </w:r>
    </w:p>
    <w:p>
      <w:pPr>
        <w:spacing w:after="0"/>
        <w:ind w:left="0"/>
        <w:jc w:val="both"/>
      </w:pPr>
      <w:r>
        <w:rPr>
          <w:rFonts w:ascii="Times New Roman"/>
          <w:b w:val="false"/>
          <w:i w:val="false"/>
          <w:color w:val="000000"/>
          <w:sz w:val="28"/>
        </w:rPr>
        <w:t>
      2) стандартты үлгіні әзірлеуге арналған техникалық тапсырманы (бұдан әрі - ТТ);</w:t>
      </w:r>
    </w:p>
    <w:p>
      <w:pPr>
        <w:spacing w:after="0"/>
        <w:ind w:left="0"/>
        <w:jc w:val="both"/>
      </w:pPr>
      <w:r>
        <w:rPr>
          <w:rFonts w:ascii="Times New Roman"/>
          <w:b w:val="false"/>
          <w:i w:val="false"/>
          <w:color w:val="000000"/>
          <w:sz w:val="28"/>
        </w:rPr>
        <w:t>
      3) ТТ барлық тармақтары бойынша жұмыс нәтижелері туралы мәліметтерді қамтитын ғылыми-техникалық есепті;</w:t>
      </w:r>
    </w:p>
    <w:p>
      <w:pPr>
        <w:spacing w:after="0"/>
        <w:ind w:left="0"/>
        <w:jc w:val="both"/>
      </w:pPr>
      <w:r>
        <w:rPr>
          <w:rFonts w:ascii="Times New Roman"/>
          <w:b w:val="false"/>
          <w:i w:val="false"/>
          <w:color w:val="000000"/>
          <w:sz w:val="28"/>
        </w:rPr>
        <w:t>
      4) өлшем құралдарын салыстырып тексеруді және/немесе аттестатталған мәндерді анықтау үшін пайдаланылған өлшемдерді орындау әдістемесін аттестаттауды растайтын құжаттардың көшірмелері немесе деректемелері;</w:t>
      </w:r>
    </w:p>
    <w:p>
      <w:pPr>
        <w:spacing w:after="0"/>
        <w:ind w:left="0"/>
        <w:jc w:val="both"/>
      </w:pPr>
      <w:r>
        <w:rPr>
          <w:rFonts w:ascii="Times New Roman"/>
          <w:b w:val="false"/>
          <w:i w:val="false"/>
          <w:color w:val="000000"/>
          <w:sz w:val="28"/>
        </w:rPr>
        <w:t>
      5) МЕМСТ 8.315 сәйкес стандартты үлгінің типін сипаттау жобаларының екі данасы, стандартты үлгінің паспорты, стандарты үлгінің затбелгісі;</w:t>
      </w:r>
    </w:p>
    <w:p>
      <w:pPr>
        <w:spacing w:after="0"/>
        <w:ind w:left="0"/>
        <w:jc w:val="both"/>
      </w:pPr>
      <w:r>
        <w:rPr>
          <w:rFonts w:ascii="Times New Roman"/>
          <w:b w:val="false"/>
          <w:i w:val="false"/>
          <w:color w:val="000000"/>
          <w:sz w:val="28"/>
        </w:rPr>
        <w:t>
      6) стандартты үлгінің бір данасы немесе оның фотосуреті.</w:t>
      </w:r>
    </w:p>
    <w:bookmarkStart w:name="z158" w:id="127"/>
    <w:p>
      <w:pPr>
        <w:spacing w:after="0"/>
        <w:ind w:left="0"/>
        <w:jc w:val="both"/>
      </w:pPr>
      <w:r>
        <w:rPr>
          <w:rFonts w:ascii="Times New Roman"/>
          <w:b w:val="false"/>
          <w:i w:val="false"/>
          <w:color w:val="000000"/>
          <w:sz w:val="28"/>
        </w:rPr>
        <w:t>
      6. Стандартты үлгіні әзірлеу жөніндегі құжаттарға метрологиялық сараптама кезінде МҒМО:</w:t>
      </w:r>
    </w:p>
    <w:bookmarkEnd w:id="127"/>
    <w:p>
      <w:pPr>
        <w:spacing w:after="0"/>
        <w:ind w:left="0"/>
        <w:jc w:val="both"/>
      </w:pPr>
      <w:r>
        <w:rPr>
          <w:rFonts w:ascii="Times New Roman"/>
          <w:b w:val="false"/>
          <w:i w:val="false"/>
          <w:color w:val="000000"/>
          <w:sz w:val="28"/>
        </w:rPr>
        <w:t>
      1) стандартты үлгінің техникалық және метрологиялық сипаттамаларының ТТ талаптарына сәйкестігін бағалауды;</w:t>
      </w:r>
    </w:p>
    <w:p>
      <w:pPr>
        <w:spacing w:after="0"/>
        <w:ind w:left="0"/>
        <w:jc w:val="both"/>
      </w:pPr>
      <w:r>
        <w:rPr>
          <w:rFonts w:ascii="Times New Roman"/>
          <w:b w:val="false"/>
          <w:i w:val="false"/>
          <w:color w:val="000000"/>
          <w:sz w:val="28"/>
        </w:rPr>
        <w:t>
      2) МЕМСТ 8.315 талаптарына сәйкес стандартты үлгіге арналған ТТ ресімдеудің толықтығы мен дұрыстығын бағалауды;</w:t>
      </w:r>
    </w:p>
    <w:p>
      <w:pPr>
        <w:spacing w:after="0"/>
        <w:ind w:left="0"/>
        <w:jc w:val="both"/>
      </w:pPr>
      <w:r>
        <w:rPr>
          <w:rFonts w:ascii="Times New Roman"/>
          <w:b w:val="false"/>
          <w:i w:val="false"/>
          <w:color w:val="000000"/>
          <w:sz w:val="28"/>
        </w:rPr>
        <w:t>
      3) "Мемлекеттік өлшем бірлігін қамтамасыз ету жүйесі. Өлшем құралдарының нормаланатын метрологиялық сипаттамалары" МЕМСТ 8.009 және "Мемлекеттік өлшем бірлігін қамтамасыз ету жүйесі. Шама бірліктері" МЕМСТ 8.417 сәйкес метрологиялық нормалар мен қағидалардың сақталуын тексеруді;</w:t>
      </w:r>
    </w:p>
    <w:p>
      <w:pPr>
        <w:spacing w:after="0"/>
        <w:ind w:left="0"/>
        <w:jc w:val="both"/>
      </w:pPr>
      <w:r>
        <w:rPr>
          <w:rFonts w:ascii="Times New Roman"/>
          <w:b w:val="false"/>
          <w:i w:val="false"/>
          <w:color w:val="000000"/>
          <w:sz w:val="28"/>
        </w:rPr>
        <w:t>
      4) Халықаралық бірліктер жүйесіне, ұлттық эталондарға және (немесе) шама бірліктерінің халықаралық эталондарына не өлшемдерді орындаудың бастапқы референттік әдістемелеріне метрологиялық бақылап тексеру қамтамасыз етілетін шама бірліктерінің эталондарын, өлшем құралдарын, бекітілген типтердің стандартты үлгілерін, өлшемдерді орындау әдістемелерін зерттеу кезінде әзірлеу барысында тексеруді;</w:t>
      </w:r>
    </w:p>
    <w:p>
      <w:pPr>
        <w:spacing w:after="0"/>
        <w:ind w:left="0"/>
        <w:jc w:val="both"/>
      </w:pPr>
      <w:r>
        <w:rPr>
          <w:rFonts w:ascii="Times New Roman"/>
          <w:b w:val="false"/>
          <w:i w:val="false"/>
          <w:color w:val="000000"/>
          <w:sz w:val="28"/>
        </w:rPr>
        <w:t>
      Қазақстан Республикасында мемлекеттік эталондар болмаған жағдайда Халықаралық өлшем және салмақ бюросының маңызды салғастыру дерекқорында барабарлық дәрежесі расталған басқа елдердің шама бірліктерінің ұлттық эталондарына дейін бақылап тексеруді қамтамасыз етуге рұқсат етіледі;</w:t>
      </w:r>
    </w:p>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2018 жылғы 27 желтоқсандағы № 932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18108 тіркелген) бекітілген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 көрсету қағидаларымен белгіленген тәртіпте аттестатталған өлшемдерді орындау әдістемелерін пайдалануды тексеруді;</w:t>
      </w:r>
    </w:p>
    <w:p>
      <w:pPr>
        <w:spacing w:after="0"/>
        <w:ind w:left="0"/>
        <w:jc w:val="both"/>
      </w:pPr>
      <w:r>
        <w:rPr>
          <w:rFonts w:ascii="Times New Roman"/>
          <w:b w:val="false"/>
          <w:i w:val="false"/>
          <w:color w:val="000000"/>
          <w:sz w:val="28"/>
        </w:rPr>
        <w:t>
      6) МЕМСТ 8.315 – талаптарына сәйкес зертханааралық аттестаттау нәтижелерін қарауды;</w:t>
      </w:r>
    </w:p>
    <w:p>
      <w:pPr>
        <w:spacing w:after="0"/>
        <w:ind w:left="0"/>
        <w:jc w:val="both"/>
      </w:pPr>
      <w:r>
        <w:rPr>
          <w:rFonts w:ascii="Times New Roman"/>
          <w:b w:val="false"/>
          <w:i w:val="false"/>
          <w:color w:val="000000"/>
          <w:sz w:val="28"/>
        </w:rPr>
        <w:t>
      7) стандартты үлгіні дайындаудың есептік-эксперименттік рәсімін қарауды жүзеге асырады.</w:t>
      </w:r>
    </w:p>
    <w:bookmarkStart w:name="z159" w:id="128"/>
    <w:p>
      <w:pPr>
        <w:spacing w:after="0"/>
        <w:ind w:left="0"/>
        <w:jc w:val="both"/>
      </w:pPr>
      <w:r>
        <w:rPr>
          <w:rFonts w:ascii="Times New Roman"/>
          <w:b w:val="false"/>
          <w:i w:val="false"/>
          <w:color w:val="000000"/>
          <w:sz w:val="28"/>
        </w:rPr>
        <w:t>
      7. МҒМО стандартты үлгіні әзірлеу жөніндегі құжаттардың метрологиялық сараптамасының оң нәтижелері кезінде осы Қағидалардың 5-тармағында көрсетілген құжаттарды алған күннен бастап күнтізбелік 30 күнге дейінгі мерзімде сараптамалық қорытындыны және стандартты үлгі типінің бекітілген сипаттамасын өтініш берушіге жібереді.</w:t>
      </w:r>
    </w:p>
    <w:bookmarkEnd w:id="128"/>
    <w:p>
      <w:pPr>
        <w:spacing w:after="0"/>
        <w:ind w:left="0"/>
        <w:jc w:val="both"/>
      </w:pPr>
      <w:r>
        <w:rPr>
          <w:rFonts w:ascii="Times New Roman"/>
          <w:b w:val="false"/>
          <w:i w:val="false"/>
          <w:color w:val="000000"/>
          <w:sz w:val="28"/>
        </w:rPr>
        <w:t>
      МҒМО метрологиялық сараптаманың теріс нәтижелері кезінде ескертулерді жою туралы ұсынымдарымен сараптамалық қорытындыны жібереді және құжаттарды өтініш берушіге қайтарады.</w:t>
      </w:r>
    </w:p>
    <w:bookmarkStart w:name="z160" w:id="129"/>
    <w:p>
      <w:pPr>
        <w:spacing w:after="0"/>
        <w:ind w:left="0"/>
        <w:jc w:val="both"/>
      </w:pPr>
      <w:r>
        <w:rPr>
          <w:rFonts w:ascii="Times New Roman"/>
          <w:b w:val="false"/>
          <w:i w:val="false"/>
          <w:color w:val="000000"/>
          <w:sz w:val="28"/>
        </w:rPr>
        <w:t>
      8. Еуразиялық экономикалық одаққа мүше мемлекетте өндірілген стандартты үлгілер Еуразиялық экономикалық комиссия Кеңесінің 2016 жылғы 18 қазандағы № 145 шешімімен бекітілген Өлшем бірлігін қамтамасыз ету жөніндегі жұмыстардың нәтижелерін өзара тану қағидаларына сәйкес Қазақстан Республикасының аумағында танылады.</w:t>
      </w:r>
    </w:p>
    <w:bookmarkEnd w:id="129"/>
    <w:bookmarkStart w:name="z161" w:id="130"/>
    <w:p>
      <w:pPr>
        <w:spacing w:after="0"/>
        <w:ind w:left="0"/>
        <w:jc w:val="both"/>
      </w:pPr>
      <w:r>
        <w:rPr>
          <w:rFonts w:ascii="Times New Roman"/>
          <w:b w:val="false"/>
          <w:i w:val="false"/>
          <w:color w:val="000000"/>
          <w:sz w:val="28"/>
        </w:rPr>
        <w:t>
      9. Мемлекетаралық стандартты үлгілер Келісімге және Стандарттау, метрология және сертификаттау жөніндегі мемлекетаралық кеңестің 1996 жылғы 12 сәуірдегі № 9 хаттамасымен қабылданған мемлекетаралық стандарттау жөніндегі қағидаларға сәйкес Қазақстан Республикасының аумағында танылады.</w:t>
      </w:r>
    </w:p>
    <w:bookmarkEnd w:id="130"/>
    <w:bookmarkStart w:name="z162" w:id="131"/>
    <w:p>
      <w:pPr>
        <w:spacing w:after="0"/>
        <w:ind w:left="0"/>
        <w:jc w:val="both"/>
      </w:pPr>
      <w:r>
        <w:rPr>
          <w:rFonts w:ascii="Times New Roman"/>
          <w:b w:val="false"/>
          <w:i w:val="false"/>
          <w:color w:val="000000"/>
          <w:sz w:val="28"/>
        </w:rPr>
        <w:t>
      10. Шетелде шығарған стандартты үлгілер ҚР СТ 2.79 "Қазақстан Республикасы өлшем бірлігін қамтамасыз етудің мемлекеттік жүйесі. Шетелде шығарылған заттар мен материалдардың құрамы және қасиеттерінің стандартты үлгілері. Қолдануға жіберу тәртібі. Негізгі ережелер" сәйкес қолдануға рұқсат етіледі.</w:t>
      </w:r>
    </w:p>
    <w:bookmarkEnd w:id="131"/>
    <w:bookmarkStart w:name="z163" w:id="132"/>
    <w:p>
      <w:pPr>
        <w:spacing w:after="0"/>
        <w:ind w:left="0"/>
        <w:jc w:val="both"/>
      </w:pPr>
      <w:r>
        <w:rPr>
          <w:rFonts w:ascii="Times New Roman"/>
          <w:b w:val="false"/>
          <w:i w:val="false"/>
          <w:color w:val="000000"/>
          <w:sz w:val="28"/>
        </w:rPr>
        <w:t xml:space="preserve">
      11. Бекітілген типтің стандартты үлгісі Қазақстан Республикасы Инвестициялар және даму министрінің 2018 жылғы 27 желтоқсандағы № 929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18079 тіркелген) бекітілген Өлшем бірлігін қамтамасыз етудің мемлекеттік жүйесінің тізілімін жүргізу қағидаларымен белгіленген тәртіпте ҚР МӨЖ тізілімінде тіркеледі.</w:t>
      </w:r>
    </w:p>
    <w:bookmarkEnd w:id="132"/>
    <w:bookmarkStart w:name="z164" w:id="133"/>
    <w:p>
      <w:pPr>
        <w:spacing w:after="0"/>
        <w:ind w:left="0"/>
        <w:jc w:val="left"/>
      </w:pPr>
      <w:r>
        <w:rPr>
          <w:rFonts w:ascii="Times New Roman"/>
          <w:b/>
          <w:i w:val="false"/>
          <w:color w:val="000000"/>
        </w:rPr>
        <w:t xml:space="preserve"> 3-тарау. "Шетелде шығарылған стандарттық үлгіні қолдануға рұқсат ету" және "Мемлекеттік стандарттық үлгіні бекіту" мемлекеттік қызмет көрсету тәртібі</w:t>
      </w:r>
    </w:p>
    <w:bookmarkEnd w:id="133"/>
    <w:bookmarkStart w:name="z165" w:id="134"/>
    <w:p>
      <w:pPr>
        <w:spacing w:after="0"/>
        <w:ind w:left="0"/>
        <w:jc w:val="left"/>
      </w:pPr>
      <w:r>
        <w:rPr>
          <w:rFonts w:ascii="Times New Roman"/>
          <w:b/>
          <w:i w:val="false"/>
          <w:color w:val="000000"/>
        </w:rPr>
        <w:t xml:space="preserve"> 1-параграф. "Шетелде шығарылған стандарттық үлгіні қолдануға рұқсат ету" мемлекеттік қызмет көрсету тәртібі</w:t>
      </w:r>
    </w:p>
    <w:bookmarkEnd w:id="134"/>
    <w:bookmarkStart w:name="z166" w:id="135"/>
    <w:p>
      <w:pPr>
        <w:spacing w:after="0"/>
        <w:ind w:left="0"/>
        <w:jc w:val="both"/>
      </w:pPr>
      <w:r>
        <w:rPr>
          <w:rFonts w:ascii="Times New Roman"/>
          <w:b w:val="false"/>
          <w:i w:val="false"/>
          <w:color w:val="000000"/>
          <w:sz w:val="28"/>
        </w:rPr>
        <w:t xml:space="preserve">
      12. "Шетелде шығарылған стандарттық үлгіні қолдануға рұқсат ету" (осы параграфта бұдан әрі – мемлекеттік қызмет) мемлекеттік көрсетілетін қызметін Қазақстан Республикасы Сауда және интеграция министрлігінің Техникалық реттеу және метрология комитеті (осы параграфта бұдан әрі – мемлекеттік қызметті беріші) көрсетеді. </w:t>
      </w:r>
    </w:p>
    <w:bookmarkEnd w:id="135"/>
    <w:bookmarkStart w:name="z167" w:id="136"/>
    <w:p>
      <w:pPr>
        <w:spacing w:after="0"/>
        <w:ind w:left="0"/>
        <w:jc w:val="both"/>
      </w:pPr>
      <w:r>
        <w:rPr>
          <w:rFonts w:ascii="Times New Roman"/>
          <w:b w:val="false"/>
          <w:i w:val="false"/>
          <w:color w:val="000000"/>
          <w:sz w:val="28"/>
        </w:rPr>
        <w:t xml:space="preserve">
      13. Мемлекеттік қызметті алу үшін жеке немесе заңды тұлға (бұдан әрі – көрсетілетін қызметті алушы) көрсетілетін қызметті берушімен "электрондық үкіметтің" веб-порталы (бұдан әрі – Портал) арқылы жүгінеді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шетелде шығарылған стандартты үлгіні қолдануға сертификат алу үшін мәліметтерді толтырады. </w:t>
      </w:r>
    </w:p>
    <w:bookmarkEnd w:id="136"/>
    <w:p>
      <w:pPr>
        <w:spacing w:after="0"/>
        <w:ind w:left="0"/>
        <w:jc w:val="both"/>
      </w:pPr>
      <w:r>
        <w:rPr>
          <w:rFonts w:ascii="Times New Roman"/>
          <w:b w:val="false"/>
          <w:i w:val="false"/>
          <w:color w:val="000000"/>
          <w:sz w:val="28"/>
        </w:rPr>
        <w:t xml:space="preserve">
      Мемлекеттік қызмет көрсету ерекшеліктерін ескере отырып, қызмет көрсету процессінің сипаттамаларын, нысанын, мазмұны мен нәтижесін, сондай-ақ өзге де мәліметтерді қамтитын мемлекеттік қызметті көрсетуге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нысанында баяндалған</w:t>
      </w:r>
    </w:p>
    <w:p>
      <w:pPr>
        <w:spacing w:after="0"/>
        <w:ind w:left="0"/>
        <w:jc w:val="both"/>
      </w:pPr>
      <w:r>
        <w:rPr>
          <w:rFonts w:ascii="Times New Roman"/>
          <w:b w:val="false"/>
          <w:i w:val="false"/>
          <w:color w:val="000000"/>
          <w:sz w:val="28"/>
        </w:rPr>
        <w:t xml:space="preserve">
      Жеке басын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қызметтің басталғаны туралы мәліметтер көрсетілетін қызметті берушіге тиісті мемлекеттік ақпараттық жүйелерден "электрондық үкімет" шлюзі арқылы беріледі. </w:t>
      </w:r>
    </w:p>
    <w:bookmarkStart w:name="z168" w:id="137"/>
    <w:p>
      <w:pPr>
        <w:spacing w:after="0"/>
        <w:ind w:left="0"/>
        <w:jc w:val="both"/>
      </w:pPr>
      <w:r>
        <w:rPr>
          <w:rFonts w:ascii="Times New Roman"/>
          <w:b w:val="false"/>
          <w:i w:val="false"/>
          <w:color w:val="000000"/>
          <w:sz w:val="28"/>
        </w:rPr>
        <w:t>
      14. Мемлекеттік қызметті көрсету үшін мәліметтерді қабылданғаны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137"/>
    <w:bookmarkStart w:name="z169" w:id="138"/>
    <w:p>
      <w:pPr>
        <w:spacing w:after="0"/>
        <w:ind w:left="0"/>
        <w:jc w:val="both"/>
      </w:pPr>
      <w:r>
        <w:rPr>
          <w:rFonts w:ascii="Times New Roman"/>
          <w:b w:val="false"/>
          <w:i w:val="false"/>
          <w:color w:val="000000"/>
          <w:sz w:val="28"/>
        </w:rPr>
        <w:t>
      15. Көрсетілетін қызметті беруші мәліметтер түскен күні оны қабылдайды және тіркеуді жүзеге асырады.</w:t>
      </w:r>
    </w:p>
    <w:bookmarkEnd w:id="138"/>
    <w:p>
      <w:pPr>
        <w:spacing w:after="0"/>
        <w:ind w:left="0"/>
        <w:jc w:val="both"/>
      </w:pPr>
      <w:r>
        <w:rPr>
          <w:rFonts w:ascii="Times New Roman"/>
          <w:b w:val="false"/>
          <w:i w:val="false"/>
          <w:color w:val="000000"/>
          <w:sz w:val="28"/>
        </w:rPr>
        <w:t xml:space="preserve">
      Көрсетілетін қызметті алушы 2015 жылғы 23 қарашадаға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мәліметтерді қабылдау және мемлекеттік қызметті көрсету нәтижесін беру келесі жұмыс күні жүзеге асырылады.</w:t>
      </w:r>
    </w:p>
    <w:bookmarkStart w:name="z170" w:id="139"/>
    <w:p>
      <w:pPr>
        <w:spacing w:after="0"/>
        <w:ind w:left="0"/>
        <w:jc w:val="both"/>
      </w:pPr>
      <w:r>
        <w:rPr>
          <w:rFonts w:ascii="Times New Roman"/>
          <w:b w:val="false"/>
          <w:i w:val="false"/>
          <w:color w:val="000000"/>
          <w:sz w:val="28"/>
        </w:rPr>
        <w:t xml:space="preserve">
      16. Мемлекеттік қызметті көрсету нәтижесі қызметті алушының "жеке кабинетінде" электрондық құжат нысанында жіберілетін және сақталатын шетелде шығарылған стандартты үлгіні қолдануға арналған куәлікті беру болып табылады. </w:t>
      </w:r>
    </w:p>
    <w:bookmarkEnd w:id="139"/>
    <w:bookmarkStart w:name="z171" w:id="140"/>
    <w:p>
      <w:pPr>
        <w:spacing w:after="0"/>
        <w:ind w:left="0"/>
        <w:jc w:val="left"/>
      </w:pPr>
      <w:r>
        <w:rPr>
          <w:rFonts w:ascii="Times New Roman"/>
          <w:b/>
          <w:i w:val="false"/>
          <w:color w:val="000000"/>
        </w:rPr>
        <w:t xml:space="preserve"> 2-параграф. "Мемлекеттік стандарттық үлгіні бекіту" мемлекеттік қызметті көрсету тәртібі</w:t>
      </w:r>
    </w:p>
    <w:bookmarkEnd w:id="140"/>
    <w:bookmarkStart w:name="z172" w:id="141"/>
    <w:p>
      <w:pPr>
        <w:spacing w:after="0"/>
        <w:ind w:left="0"/>
        <w:jc w:val="both"/>
      </w:pPr>
      <w:r>
        <w:rPr>
          <w:rFonts w:ascii="Times New Roman"/>
          <w:b w:val="false"/>
          <w:i w:val="false"/>
          <w:color w:val="000000"/>
          <w:sz w:val="28"/>
        </w:rPr>
        <w:t>
      17. "Мемлекеттік стандарттық үлгіні бекіту" мемлекеттік көрсетілетін қызметін (осы параграфта бұдан әрі – мемлекеттік қызмет ) көрсетеді.</w:t>
      </w:r>
    </w:p>
    <w:bookmarkEnd w:id="141"/>
    <w:bookmarkStart w:name="z173" w:id="142"/>
    <w:p>
      <w:pPr>
        <w:spacing w:after="0"/>
        <w:ind w:left="0"/>
        <w:jc w:val="both"/>
      </w:pPr>
      <w:r>
        <w:rPr>
          <w:rFonts w:ascii="Times New Roman"/>
          <w:b w:val="false"/>
          <w:i w:val="false"/>
          <w:color w:val="000000"/>
          <w:sz w:val="28"/>
        </w:rPr>
        <w:t xml:space="preserve">
      18. Мемлекеттік қызметті алу үшін көрсетілетін қызметті алушы көрсетілетін қызметті берушіге портал арқылы жүгінеді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стандарттық үлгіні бекіту сертификатын алу үшін мәліметтер толтырады.</w:t>
      </w:r>
    </w:p>
    <w:bookmarkEnd w:id="142"/>
    <w:p>
      <w:pPr>
        <w:spacing w:after="0"/>
        <w:ind w:left="0"/>
        <w:jc w:val="both"/>
      </w:pPr>
      <w:r>
        <w:rPr>
          <w:rFonts w:ascii="Times New Roman"/>
          <w:b w:val="false"/>
          <w:i w:val="false"/>
          <w:color w:val="000000"/>
          <w:sz w:val="28"/>
        </w:rPr>
        <w:t xml:space="preserve">
      Мемлекеттік қызмет көрсету ерекшеліктерін ескере отырып, қызмет көрсету процессінің сипаттамаларын, нысанын, мазмұны мен нәтижесін, сондай-ақ өзге де мәліметтерді қамтитын мемлекеттік қызметті көрсетуге негізгі талаптар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 стандарты "Мемлекеттік стандарттық үлгіні бекіту" нысанында баяндалған.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қызметтің басталғаны туралы мәліметтер көрсетілетін қызметті берушіге тиісті мемлекеттік ақпараттық жүйелерден "электрондық үкімет" шлюзі арқылы беріледі.</w:t>
      </w:r>
    </w:p>
    <w:bookmarkStart w:name="z174" w:id="143"/>
    <w:p>
      <w:pPr>
        <w:spacing w:after="0"/>
        <w:ind w:left="0"/>
        <w:jc w:val="both"/>
      </w:pPr>
      <w:r>
        <w:rPr>
          <w:rFonts w:ascii="Times New Roman"/>
          <w:b w:val="false"/>
          <w:i w:val="false"/>
          <w:color w:val="000000"/>
          <w:sz w:val="28"/>
        </w:rPr>
        <w:t>
      19. Мемлекеттік қызметті көрсету үшін мәліметтерді қабылданғаны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143"/>
    <w:bookmarkStart w:name="z175" w:id="144"/>
    <w:p>
      <w:pPr>
        <w:spacing w:after="0"/>
        <w:ind w:left="0"/>
        <w:jc w:val="both"/>
      </w:pPr>
      <w:r>
        <w:rPr>
          <w:rFonts w:ascii="Times New Roman"/>
          <w:b w:val="false"/>
          <w:i w:val="false"/>
          <w:color w:val="000000"/>
          <w:sz w:val="28"/>
        </w:rPr>
        <w:t>
      20. Көрсетілетін қызметті беруші электрондық мәліметтер түскен күні оны қабылдауды және тіркеуді жүзеге асырады.</w:t>
      </w:r>
    </w:p>
    <w:bookmarkEnd w:id="144"/>
    <w:p>
      <w:pPr>
        <w:spacing w:after="0"/>
        <w:ind w:left="0"/>
        <w:jc w:val="both"/>
      </w:pPr>
      <w:r>
        <w:rPr>
          <w:rFonts w:ascii="Times New Roman"/>
          <w:b w:val="false"/>
          <w:i w:val="false"/>
          <w:color w:val="000000"/>
          <w:sz w:val="28"/>
        </w:rPr>
        <w:t xml:space="preserve">
      Көрсетілетін қызметті алушы 2015 жылғы 23 қарашадаға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электрондық сұрау салуды қабылдау және мемлекеттік қызметті көрсету нәтижесін беру келесі жұмыс күні жүзеге асырылады</w:t>
      </w:r>
    </w:p>
    <w:bookmarkStart w:name="z176" w:id="145"/>
    <w:p>
      <w:pPr>
        <w:spacing w:after="0"/>
        <w:ind w:left="0"/>
        <w:jc w:val="both"/>
      </w:pPr>
      <w:r>
        <w:rPr>
          <w:rFonts w:ascii="Times New Roman"/>
          <w:b w:val="false"/>
          <w:i w:val="false"/>
          <w:color w:val="000000"/>
          <w:sz w:val="28"/>
        </w:rPr>
        <w:t>
      21. Мемлекеттік қызметті көрсету нәтижесі қызметті алушының "жеке кабинетінде" электрондық құжат нысанында жіберілетін және сақталатын мемлекеттік стандарт үлгісін бекіту туралы сертификаттын беру болып табылады.</w:t>
      </w:r>
    </w:p>
    <w:bookmarkEnd w:id="145"/>
    <w:bookmarkStart w:name="z177" w:id="146"/>
    <w:p>
      <w:pPr>
        <w:spacing w:after="0"/>
        <w:ind w:left="0"/>
        <w:jc w:val="left"/>
      </w:pPr>
      <w:r>
        <w:rPr>
          <w:rFonts w:ascii="Times New Roman"/>
          <w:b/>
          <w:i w:val="false"/>
          <w:color w:val="000000"/>
        </w:rPr>
        <w:t xml:space="preserve"> 3-параграф. Қорытынды ережелер</w:t>
      </w:r>
    </w:p>
    <w:bookmarkEnd w:id="146"/>
    <w:bookmarkStart w:name="z178" w:id="147"/>
    <w:p>
      <w:pPr>
        <w:spacing w:after="0"/>
        <w:ind w:left="0"/>
        <w:jc w:val="both"/>
      </w:pPr>
      <w:r>
        <w:rPr>
          <w:rFonts w:ascii="Times New Roman"/>
          <w:b w:val="false"/>
          <w:i w:val="false"/>
          <w:color w:val="000000"/>
          <w:sz w:val="28"/>
        </w:rPr>
        <w:t xml:space="preserve">
      22. Мемлекеттік көрсетілетін қызметтер туралы Заңның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 көрсетуден бас тартуға негіздеме: </w:t>
      </w:r>
    </w:p>
    <w:bookmarkEnd w:id="14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xml:space="preserve">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 </w:t>
      </w:r>
    </w:p>
    <w:bookmarkStart w:name="z179" w:id="148"/>
    <w:p>
      <w:pPr>
        <w:spacing w:after="0"/>
        <w:ind w:left="0"/>
        <w:jc w:val="both"/>
      </w:pPr>
      <w:r>
        <w:rPr>
          <w:rFonts w:ascii="Times New Roman"/>
          <w:b w:val="false"/>
          <w:i w:val="false"/>
          <w:color w:val="000000"/>
          <w:sz w:val="28"/>
        </w:rPr>
        <w:t xml:space="preserve">
      23.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қызметті көрсету сатысы туралы деректерді мемлекеттік қызметтер көрсету мониторингінің ақпараттық жүйесіне енгізуді қамтамасыз етеді. </w:t>
      </w:r>
    </w:p>
    <w:bookmarkEnd w:id="14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Start w:name="z180" w:id="149"/>
    <w:p>
      <w:pPr>
        <w:spacing w:after="0"/>
        <w:ind w:left="0"/>
        <w:jc w:val="both"/>
      </w:pPr>
      <w:r>
        <w:rPr>
          <w:rFonts w:ascii="Times New Roman"/>
          <w:b w:val="false"/>
          <w:i w:val="false"/>
          <w:color w:val="000000"/>
          <w:sz w:val="28"/>
        </w:rPr>
        <w:t>
      24. Ақпараттық жүйе істен шыққан жағдайында, көрсетілетін қызметті беруші техникалық ақаулардың туындауын анықтаған сәттен бастап sd@nitec.kz электрондық поштасы бойынша бірыңғай қолдау қызметіне сұрау салу жолдау арқылы авторизациялау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беру құжатының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149"/>
    <w:bookmarkStart w:name="z181" w:id="150"/>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50"/>
    <w:bookmarkStart w:name="z182" w:id="151"/>
    <w:p>
      <w:pPr>
        <w:spacing w:after="0"/>
        <w:ind w:left="0"/>
        <w:jc w:val="both"/>
      </w:pPr>
      <w:r>
        <w:rPr>
          <w:rFonts w:ascii="Times New Roman"/>
          <w:b w:val="false"/>
          <w:i w:val="false"/>
          <w:color w:val="000000"/>
          <w:sz w:val="28"/>
        </w:rPr>
        <w:t>
      25.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берілуі мүмкін.</w:t>
      </w:r>
    </w:p>
    <w:bookmarkEnd w:id="151"/>
    <w:p>
      <w:pPr>
        <w:spacing w:after="0"/>
        <w:ind w:left="0"/>
        <w:jc w:val="both"/>
      </w:pPr>
      <w:r>
        <w:rPr>
          <w:rFonts w:ascii="Times New Roman"/>
          <w:b w:val="false"/>
          <w:i w:val="false"/>
          <w:color w:val="000000"/>
          <w:sz w:val="28"/>
        </w:rPr>
        <w:t xml:space="preserve">
      Мемлекеттік көрсетілетін қызмет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183" w:id="152"/>
    <w:p>
      <w:pPr>
        <w:spacing w:after="0"/>
        <w:ind w:left="0"/>
        <w:jc w:val="both"/>
      </w:pPr>
      <w:r>
        <w:rPr>
          <w:rFonts w:ascii="Times New Roman"/>
          <w:b w:val="false"/>
          <w:i w:val="false"/>
          <w:color w:val="000000"/>
          <w:sz w:val="28"/>
        </w:rPr>
        <w:t xml:space="preserve">
      26. Көрсетілетін қызметті беруші шешімінің нәтижелерімен келіспеген жағдайда өтініш беруші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шешім нәтижелеріне сот тәртібімен шағымдана алады.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Стандартты үлгінің типін бекіту </w:t>
            </w:r>
            <w:r>
              <w:br/>
            </w:r>
            <w:r>
              <w:rPr>
                <w:rFonts w:ascii="Times New Roman"/>
                <w:b w:val="false"/>
                <w:i w:val="false"/>
                <w:color w:val="000000"/>
                <w:sz w:val="20"/>
              </w:rPr>
              <w:t xml:space="preserve">және өлшем бірлігін қамтамасыз </w:t>
            </w:r>
            <w:r>
              <w:br/>
            </w:r>
            <w:r>
              <w:rPr>
                <w:rFonts w:ascii="Times New Roman"/>
                <w:b w:val="false"/>
                <w:i w:val="false"/>
                <w:color w:val="000000"/>
                <w:sz w:val="20"/>
              </w:rPr>
              <w:t xml:space="preserve">ету мемлекеттік жүйесінің </w:t>
            </w:r>
            <w:r>
              <w:br/>
            </w:r>
            <w:r>
              <w:rPr>
                <w:rFonts w:ascii="Times New Roman"/>
                <w:b w:val="false"/>
                <w:i w:val="false"/>
                <w:color w:val="000000"/>
                <w:sz w:val="20"/>
              </w:rPr>
              <w:t xml:space="preserve">тізілімінде тіркеу және </w:t>
            </w:r>
            <w:r>
              <w:br/>
            </w:r>
            <w:r>
              <w:rPr>
                <w:rFonts w:ascii="Times New Roman"/>
                <w:b w:val="false"/>
                <w:i w:val="false"/>
                <w:color w:val="000000"/>
                <w:sz w:val="20"/>
              </w:rPr>
              <w:t xml:space="preserve">"Шетелде шығарылған </w:t>
            </w:r>
            <w:r>
              <w:br/>
            </w:r>
            <w:r>
              <w:rPr>
                <w:rFonts w:ascii="Times New Roman"/>
                <w:b w:val="false"/>
                <w:i w:val="false"/>
                <w:color w:val="000000"/>
                <w:sz w:val="20"/>
              </w:rPr>
              <w:t xml:space="preserve">стандарттық үлгіні қолдануға </w:t>
            </w:r>
            <w:r>
              <w:br/>
            </w:r>
            <w:r>
              <w:rPr>
                <w:rFonts w:ascii="Times New Roman"/>
                <w:b w:val="false"/>
                <w:i w:val="false"/>
                <w:color w:val="000000"/>
                <w:sz w:val="20"/>
              </w:rPr>
              <w:t xml:space="preserve">рұқсат ету" және "Мемлекеттік </w:t>
            </w:r>
            <w:r>
              <w:br/>
            </w:r>
            <w:r>
              <w:rPr>
                <w:rFonts w:ascii="Times New Roman"/>
                <w:b w:val="false"/>
                <w:i w:val="false"/>
                <w:color w:val="000000"/>
                <w:sz w:val="20"/>
              </w:rPr>
              <w:t xml:space="preserve">стандарттық үлгісін бекіту"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Шетелде шығарылған стандартты үлгіні қолдануға куәлік алу үшін мәліметтер</w:t>
      </w:r>
    </w:p>
    <w:p>
      <w:pPr>
        <w:spacing w:after="0"/>
        <w:ind w:left="0"/>
        <w:jc w:val="both"/>
      </w:pPr>
      <w:r>
        <w:rPr>
          <w:rFonts w:ascii="Times New Roman"/>
          <w:b w:val="false"/>
          <w:i w:val="false"/>
          <w:color w:val="000000"/>
          <w:sz w:val="28"/>
        </w:rPr>
        <w:t>
      Дайындаушы фирманың атауы (орыс тілінде)*:____________________________</w:t>
      </w:r>
    </w:p>
    <w:p>
      <w:pPr>
        <w:spacing w:after="0"/>
        <w:ind w:left="0"/>
        <w:jc w:val="both"/>
      </w:pPr>
      <w:r>
        <w:rPr>
          <w:rFonts w:ascii="Times New Roman"/>
          <w:b w:val="false"/>
          <w:i w:val="false"/>
          <w:color w:val="000000"/>
          <w:sz w:val="28"/>
        </w:rPr>
        <w:t>
      Дайындаушыфирманың атауы (қазақ тілінде)*:____________________________</w:t>
      </w:r>
    </w:p>
    <w:p>
      <w:pPr>
        <w:spacing w:after="0"/>
        <w:ind w:left="0"/>
        <w:jc w:val="both"/>
      </w:pPr>
      <w:r>
        <w:rPr>
          <w:rFonts w:ascii="Times New Roman"/>
          <w:b w:val="false"/>
          <w:i w:val="false"/>
          <w:color w:val="000000"/>
          <w:sz w:val="28"/>
        </w:rPr>
        <w:t>
      Стандарттық үлгінің атауы, типі (орыс тілінде)*:____________________________</w:t>
      </w:r>
    </w:p>
    <w:p>
      <w:pPr>
        <w:spacing w:after="0"/>
        <w:ind w:left="0"/>
        <w:jc w:val="both"/>
      </w:pPr>
      <w:r>
        <w:rPr>
          <w:rFonts w:ascii="Times New Roman"/>
          <w:b w:val="false"/>
          <w:i w:val="false"/>
          <w:color w:val="000000"/>
          <w:sz w:val="28"/>
        </w:rPr>
        <w:t>
      Стандарттық үлгінің атауы, типі (қазақ тілінде)*:___________________________</w:t>
      </w:r>
    </w:p>
    <w:p>
      <w:pPr>
        <w:spacing w:after="0"/>
        <w:ind w:left="0"/>
        <w:jc w:val="both"/>
      </w:pPr>
      <w:r>
        <w:rPr>
          <w:rFonts w:ascii="Times New Roman"/>
          <w:b w:val="false"/>
          <w:i w:val="false"/>
          <w:color w:val="000000"/>
          <w:sz w:val="28"/>
        </w:rPr>
        <w:t>
      Сәйкестендіру нөмірі (ID)*:_____________________________________________</w:t>
      </w:r>
    </w:p>
    <w:p>
      <w:pPr>
        <w:spacing w:after="0"/>
        <w:ind w:left="0"/>
        <w:jc w:val="both"/>
      </w:pPr>
      <w:r>
        <w:rPr>
          <w:rFonts w:ascii="Times New Roman"/>
          <w:b w:val="false"/>
          <w:i w:val="false"/>
          <w:color w:val="000000"/>
          <w:sz w:val="28"/>
        </w:rPr>
        <w:t>
      Ескертпе: * – міндетті толтыруға арналған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Стандартты үлгінің типін бекіту </w:t>
            </w:r>
            <w:r>
              <w:br/>
            </w:r>
            <w:r>
              <w:rPr>
                <w:rFonts w:ascii="Times New Roman"/>
                <w:b w:val="false"/>
                <w:i w:val="false"/>
                <w:color w:val="000000"/>
                <w:sz w:val="20"/>
              </w:rPr>
              <w:t xml:space="preserve">және өлшем бірлігін қамтамасыз </w:t>
            </w:r>
            <w:r>
              <w:br/>
            </w:r>
            <w:r>
              <w:rPr>
                <w:rFonts w:ascii="Times New Roman"/>
                <w:b w:val="false"/>
                <w:i w:val="false"/>
                <w:color w:val="000000"/>
                <w:sz w:val="20"/>
              </w:rPr>
              <w:t xml:space="preserve">ету мемлекеттік жүйесінің </w:t>
            </w:r>
            <w:r>
              <w:br/>
            </w:r>
            <w:r>
              <w:rPr>
                <w:rFonts w:ascii="Times New Roman"/>
                <w:b w:val="false"/>
                <w:i w:val="false"/>
                <w:color w:val="000000"/>
                <w:sz w:val="20"/>
              </w:rPr>
              <w:t xml:space="preserve">тізілімінде тіркеу және </w:t>
            </w:r>
            <w:r>
              <w:br/>
            </w:r>
            <w:r>
              <w:rPr>
                <w:rFonts w:ascii="Times New Roman"/>
                <w:b w:val="false"/>
                <w:i w:val="false"/>
                <w:color w:val="000000"/>
                <w:sz w:val="20"/>
              </w:rPr>
              <w:t xml:space="preserve">"Шетелде шығарылған </w:t>
            </w:r>
            <w:r>
              <w:br/>
            </w:r>
            <w:r>
              <w:rPr>
                <w:rFonts w:ascii="Times New Roman"/>
                <w:b w:val="false"/>
                <w:i w:val="false"/>
                <w:color w:val="000000"/>
                <w:sz w:val="20"/>
              </w:rPr>
              <w:t xml:space="preserve">стандарттық үлгіні қолдануға </w:t>
            </w:r>
            <w:r>
              <w:br/>
            </w:r>
            <w:r>
              <w:rPr>
                <w:rFonts w:ascii="Times New Roman"/>
                <w:b w:val="false"/>
                <w:i w:val="false"/>
                <w:color w:val="000000"/>
                <w:sz w:val="20"/>
              </w:rPr>
              <w:t xml:space="preserve">рұқсат ету" және "Мемлекеттік </w:t>
            </w:r>
            <w:r>
              <w:br/>
            </w:r>
            <w:r>
              <w:rPr>
                <w:rFonts w:ascii="Times New Roman"/>
                <w:b w:val="false"/>
                <w:i w:val="false"/>
                <w:color w:val="000000"/>
                <w:sz w:val="20"/>
              </w:rPr>
              <w:t xml:space="preserve">стандарттық үлгісін бекіту"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842"/>
        <w:gridCol w:w="99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беру" мемлекеттік көрсетілетін қызмет стандарты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веб-порталы(бұдан әрі – портал)</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куәлік немесе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(көрсетілетін қызметті алушы жұмыс уақыты аяқталғаннан кейін 215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өтініш жасаған жағдайда мәліметтерді қабылдау және мемлекеттік көрсетілетін қызмет нәтижелерін беру келесі жұмыс күні жүзеге асырылады), тәулік бойы жұмыс істейді.</w:t>
            </w:r>
            <w:r>
              <w:br/>
            </w:r>
            <w:r>
              <w:rPr>
                <w:rFonts w:ascii="Times New Roman"/>
                <w:b w:val="false"/>
                <w:i w:val="false"/>
                <w:color w:val="000000"/>
                <w:sz w:val="20"/>
              </w:rPr>
              <w:t xml:space="preserve">
2) Көрсетілетін қызметті беруші – </w:t>
            </w:r>
            <w:r>
              <w:rPr>
                <w:rFonts w:ascii="Times New Roman"/>
                <w:b w:val="false"/>
                <w:i w:val="false"/>
                <w:color w:val="000000"/>
                <w:sz w:val="20"/>
              </w:rPr>
              <w:t>Кодекске</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қоса алғанда сағат 13.00-ден 14.30-ға дейін түскі үзіліспен сағат 9.00-ден 18.30-ға дейін.</w:t>
            </w:r>
            <w:r>
              <w:br/>
            </w:r>
            <w:r>
              <w:rPr>
                <w:rFonts w:ascii="Times New Roman"/>
                <w:b w:val="false"/>
                <w:i w:val="false"/>
                <w:color w:val="000000"/>
                <w:sz w:val="20"/>
              </w:rPr>
              <w:t>
Мемлекеттік қызмет көрсету мекенжайы Министрліктің www. beta. egov. kz интернет-ресурсында, "Мемлекеттік көрсетілетін қызметтер" бөлімінде орналастырылған.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 бекіту туралы сертификатты алу үшін порталда Қағидаларға 1-қосымшаға сәйкес мәліметтер нысанын толтырады.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r>
              <w:br/>
            </w: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 8 800 080 77 77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Стандартты үлгінің типін бекіту </w:t>
            </w:r>
            <w:r>
              <w:br/>
            </w:r>
            <w:r>
              <w:rPr>
                <w:rFonts w:ascii="Times New Roman"/>
                <w:b w:val="false"/>
                <w:i w:val="false"/>
                <w:color w:val="000000"/>
                <w:sz w:val="20"/>
              </w:rPr>
              <w:t xml:space="preserve">және өлшем бірлігін қамтамасыз </w:t>
            </w:r>
            <w:r>
              <w:br/>
            </w:r>
            <w:r>
              <w:rPr>
                <w:rFonts w:ascii="Times New Roman"/>
                <w:b w:val="false"/>
                <w:i w:val="false"/>
                <w:color w:val="000000"/>
                <w:sz w:val="20"/>
              </w:rPr>
              <w:t xml:space="preserve">ету мемлекеттік жүйесінің </w:t>
            </w:r>
            <w:r>
              <w:br/>
            </w:r>
            <w:r>
              <w:rPr>
                <w:rFonts w:ascii="Times New Roman"/>
                <w:b w:val="false"/>
                <w:i w:val="false"/>
                <w:color w:val="000000"/>
                <w:sz w:val="20"/>
              </w:rPr>
              <w:t xml:space="preserve">тізілімінде тіркеу және </w:t>
            </w:r>
            <w:r>
              <w:br/>
            </w:r>
            <w:r>
              <w:rPr>
                <w:rFonts w:ascii="Times New Roman"/>
                <w:b w:val="false"/>
                <w:i w:val="false"/>
                <w:color w:val="000000"/>
                <w:sz w:val="20"/>
              </w:rPr>
              <w:t xml:space="preserve">"Шетелде шығарылған </w:t>
            </w:r>
            <w:r>
              <w:br/>
            </w:r>
            <w:r>
              <w:rPr>
                <w:rFonts w:ascii="Times New Roman"/>
                <w:b w:val="false"/>
                <w:i w:val="false"/>
                <w:color w:val="000000"/>
                <w:sz w:val="20"/>
              </w:rPr>
              <w:t xml:space="preserve">стандарттық үлгіні қолдануға </w:t>
            </w:r>
            <w:r>
              <w:br/>
            </w:r>
            <w:r>
              <w:rPr>
                <w:rFonts w:ascii="Times New Roman"/>
                <w:b w:val="false"/>
                <w:i w:val="false"/>
                <w:color w:val="000000"/>
                <w:sz w:val="20"/>
              </w:rPr>
              <w:t xml:space="preserve">рұқсат ету" және "Мемлекеттік </w:t>
            </w:r>
            <w:r>
              <w:br/>
            </w:r>
            <w:r>
              <w:rPr>
                <w:rFonts w:ascii="Times New Roman"/>
                <w:b w:val="false"/>
                <w:i w:val="false"/>
                <w:color w:val="000000"/>
                <w:sz w:val="20"/>
              </w:rPr>
              <w:t xml:space="preserve">стандарттық үлгісін бекіту"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Мемлекеттік стандарттық үлгіні бекіту туралы сертификатты алу үшін мәліметтер</w:t>
      </w:r>
    </w:p>
    <w:p>
      <w:pPr>
        <w:spacing w:after="0"/>
        <w:ind w:left="0"/>
        <w:jc w:val="both"/>
      </w:pPr>
      <w:r>
        <w:rPr>
          <w:rFonts w:ascii="Times New Roman"/>
          <w:b w:val="false"/>
          <w:i w:val="false"/>
          <w:color w:val="000000"/>
          <w:sz w:val="28"/>
        </w:rPr>
        <w:t>
      Әзірлеуші ұйымның БСН*:______________________________________________</w:t>
      </w:r>
    </w:p>
    <w:p>
      <w:pPr>
        <w:spacing w:after="0"/>
        <w:ind w:left="0"/>
        <w:jc w:val="both"/>
      </w:pPr>
      <w:r>
        <w:rPr>
          <w:rFonts w:ascii="Times New Roman"/>
          <w:b w:val="false"/>
          <w:i w:val="false"/>
          <w:color w:val="000000"/>
          <w:sz w:val="28"/>
        </w:rPr>
        <w:t>
      Әзірлеуші ұйымның атауы *:____________________________________________</w:t>
      </w:r>
    </w:p>
    <w:p>
      <w:pPr>
        <w:spacing w:after="0"/>
        <w:ind w:left="0"/>
        <w:jc w:val="both"/>
      </w:pPr>
      <w:r>
        <w:rPr>
          <w:rFonts w:ascii="Times New Roman"/>
          <w:b w:val="false"/>
          <w:i w:val="false"/>
          <w:color w:val="000000"/>
          <w:sz w:val="28"/>
        </w:rPr>
        <w:t>
      Стандарттық үлгінің атауы (орыс тілінде)*:________________________________</w:t>
      </w:r>
    </w:p>
    <w:p>
      <w:pPr>
        <w:spacing w:after="0"/>
        <w:ind w:left="0"/>
        <w:jc w:val="both"/>
      </w:pPr>
      <w:r>
        <w:rPr>
          <w:rFonts w:ascii="Times New Roman"/>
          <w:b w:val="false"/>
          <w:i w:val="false"/>
          <w:color w:val="000000"/>
          <w:sz w:val="28"/>
        </w:rPr>
        <w:t>
      Стандарттық үлгінің атауы (қазақ тілінде)*:________________________________</w:t>
      </w:r>
    </w:p>
    <w:p>
      <w:pPr>
        <w:spacing w:after="0"/>
        <w:ind w:left="0"/>
        <w:jc w:val="both"/>
      </w:pPr>
      <w:r>
        <w:rPr>
          <w:rFonts w:ascii="Times New Roman"/>
          <w:b w:val="false"/>
          <w:i w:val="false"/>
          <w:color w:val="000000"/>
          <w:sz w:val="28"/>
        </w:rPr>
        <w:t>
      Сәйкестендіру нөмірі (ID)*:_____________________________________________</w:t>
      </w:r>
    </w:p>
    <w:p>
      <w:pPr>
        <w:spacing w:after="0"/>
        <w:ind w:left="0"/>
        <w:jc w:val="both"/>
      </w:pPr>
      <w:r>
        <w:rPr>
          <w:rFonts w:ascii="Times New Roman"/>
          <w:b w:val="false"/>
          <w:i w:val="false"/>
          <w:color w:val="000000"/>
          <w:sz w:val="28"/>
        </w:rPr>
        <w:t>
      Ескертпе: * – міндетті толтыруға арналған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Стандартты үлгінің типін бекіту </w:t>
            </w:r>
            <w:r>
              <w:br/>
            </w:r>
            <w:r>
              <w:rPr>
                <w:rFonts w:ascii="Times New Roman"/>
                <w:b w:val="false"/>
                <w:i w:val="false"/>
                <w:color w:val="000000"/>
                <w:sz w:val="20"/>
              </w:rPr>
              <w:t xml:space="preserve">және өлшем бірлігін қамтамасыз </w:t>
            </w:r>
            <w:r>
              <w:br/>
            </w:r>
            <w:r>
              <w:rPr>
                <w:rFonts w:ascii="Times New Roman"/>
                <w:b w:val="false"/>
                <w:i w:val="false"/>
                <w:color w:val="000000"/>
                <w:sz w:val="20"/>
              </w:rPr>
              <w:t xml:space="preserve">ету мемлекеттік жүйесінің </w:t>
            </w:r>
            <w:r>
              <w:br/>
            </w:r>
            <w:r>
              <w:rPr>
                <w:rFonts w:ascii="Times New Roman"/>
                <w:b w:val="false"/>
                <w:i w:val="false"/>
                <w:color w:val="000000"/>
                <w:sz w:val="20"/>
              </w:rPr>
              <w:t xml:space="preserve">тізілімінде тіркеу және </w:t>
            </w:r>
            <w:r>
              <w:br/>
            </w:r>
            <w:r>
              <w:rPr>
                <w:rFonts w:ascii="Times New Roman"/>
                <w:b w:val="false"/>
                <w:i w:val="false"/>
                <w:color w:val="000000"/>
                <w:sz w:val="20"/>
              </w:rPr>
              <w:t xml:space="preserve">"Шетелде шығарылған </w:t>
            </w:r>
            <w:r>
              <w:br/>
            </w:r>
            <w:r>
              <w:rPr>
                <w:rFonts w:ascii="Times New Roman"/>
                <w:b w:val="false"/>
                <w:i w:val="false"/>
                <w:color w:val="000000"/>
                <w:sz w:val="20"/>
              </w:rPr>
              <w:t xml:space="preserve">стандарттық үлгіні қолдануға </w:t>
            </w:r>
            <w:r>
              <w:br/>
            </w:r>
            <w:r>
              <w:rPr>
                <w:rFonts w:ascii="Times New Roman"/>
                <w:b w:val="false"/>
                <w:i w:val="false"/>
                <w:color w:val="000000"/>
                <w:sz w:val="20"/>
              </w:rPr>
              <w:t xml:space="preserve">рұқсат ету" және "Мемлекеттік </w:t>
            </w:r>
            <w:r>
              <w:br/>
            </w:r>
            <w:r>
              <w:rPr>
                <w:rFonts w:ascii="Times New Roman"/>
                <w:b w:val="false"/>
                <w:i w:val="false"/>
                <w:color w:val="000000"/>
                <w:sz w:val="20"/>
              </w:rPr>
              <w:t xml:space="preserve">стандарттық үлгіні бекіту"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842"/>
        <w:gridCol w:w="99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 мемлекеттік көрсетілетін қызмет стандарты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веб-порталы(бұдан әрі – портал).</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 туралы сертификат немесе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(көрсетілетін қызметті алушы жұмыс уақыты аяқталғаннан кейін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өтініш жасаған жағдайда мәліметтерді қабылдау және мемлекеттік көрсетілетін қызмет нәтижелерін беру келесі жұмыс күні жүзеге асырылады), тәулік бойы жұмыс істейді.</w:t>
            </w:r>
            <w:r>
              <w:br/>
            </w:r>
            <w:r>
              <w:rPr>
                <w:rFonts w:ascii="Times New Roman"/>
                <w:b w:val="false"/>
                <w:i w:val="false"/>
                <w:color w:val="000000"/>
                <w:sz w:val="20"/>
              </w:rPr>
              <w:t xml:space="preserve">
2) көрсетілетін қызметті беруші – </w:t>
            </w:r>
            <w:r>
              <w:rPr>
                <w:rFonts w:ascii="Times New Roman"/>
                <w:b w:val="false"/>
                <w:i w:val="false"/>
                <w:color w:val="000000"/>
                <w:sz w:val="20"/>
              </w:rPr>
              <w:t>Кодекске</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қоса алғанда сағат 13.00-ден 14.30-ға дейін түскі үзіліспен сағат 9.00-ден 18.30-ға дейін.</w:t>
            </w:r>
            <w:r>
              <w:br/>
            </w:r>
            <w:r>
              <w:rPr>
                <w:rFonts w:ascii="Times New Roman"/>
                <w:b w:val="false"/>
                <w:i w:val="false"/>
                <w:color w:val="000000"/>
                <w:sz w:val="20"/>
              </w:rPr>
              <w:t>
Мемлекеттік қызмет көрсету мекенжайы Министрліктің www. beta. egov. kz интернет-ресурсында, "Мемлекеттік көрсетілетін қызметтер" бөлімінде орналастырылған.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 бекіту туралы сертификат алу үшін Қағидаларға 3-қосымшаға сәйкес мәліметтер нысанын толтырады.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Қағидаладың талаптарына сәйкес келмеуі;</w:t>
            </w:r>
            <w:r>
              <w:br/>
            </w: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 8 800 080 77 77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2020 жылғы 14 қыркүйегі</w:t>
            </w:r>
            <w:r>
              <w:br/>
            </w:r>
            <w:r>
              <w:rPr>
                <w:rFonts w:ascii="Times New Roman"/>
                <w:b w:val="false"/>
                <w:i w:val="false"/>
                <w:color w:val="000000"/>
                <w:sz w:val="20"/>
              </w:rPr>
              <w:t xml:space="preserve">№ 197-НҚ бұйрығына </w:t>
            </w:r>
            <w:r>
              <w:br/>
            </w:r>
            <w:r>
              <w:rPr>
                <w:rFonts w:ascii="Times New Roman"/>
                <w:b w:val="false"/>
                <w:i w:val="false"/>
                <w:color w:val="000000"/>
                <w:sz w:val="20"/>
              </w:rPr>
              <w:t>2-қосымша</w:t>
            </w:r>
          </w:p>
        </w:tc>
      </w:tr>
    </w:tbl>
    <w:bookmarkStart w:name="z189" w:id="153"/>
    <w:p>
      <w:pPr>
        <w:spacing w:after="0"/>
        <w:ind w:left="0"/>
        <w:jc w:val="left"/>
      </w:pPr>
      <w:r>
        <w:rPr>
          <w:rFonts w:ascii="Times New Roman"/>
          <w:b/>
          <w:i w:val="false"/>
          <w:color w:val="000000"/>
        </w:rPr>
        <w:t xml:space="preserve"> Күші жойылған кейбір нормативтік құқықтық актілердің тізбесі</w:t>
      </w:r>
    </w:p>
    <w:bookmarkEnd w:id="153"/>
    <w:bookmarkStart w:name="z190" w:id="154"/>
    <w:p>
      <w:pPr>
        <w:spacing w:after="0"/>
        <w:ind w:left="0"/>
        <w:jc w:val="both"/>
      </w:pPr>
      <w:r>
        <w:rPr>
          <w:rFonts w:ascii="Times New Roman"/>
          <w:b w:val="false"/>
          <w:i w:val="false"/>
          <w:color w:val="000000"/>
          <w:sz w:val="28"/>
        </w:rPr>
        <w:t xml:space="preserve">
      1. "Техникалық реттеу және метрология саласындағы мемлекеттік көрсетілетін қызметтер стандарттарын бекіту туралы" Қазақстан Республикасы Инвестициялар және даму министрінің м.а. 2015 жылғы 26 маусымдағы № 730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11764 болып тіркелген, 2015 жылғы 12 қыркүйекте № 174 (28050) "Казахстанская правда" газетінде жарияланған);</w:t>
      </w:r>
    </w:p>
    <w:bookmarkEnd w:id="154"/>
    <w:bookmarkStart w:name="z191" w:id="155"/>
    <w:p>
      <w:pPr>
        <w:spacing w:after="0"/>
        <w:ind w:left="0"/>
        <w:jc w:val="both"/>
      </w:pPr>
      <w:r>
        <w:rPr>
          <w:rFonts w:ascii="Times New Roman"/>
          <w:b w:val="false"/>
          <w:i w:val="false"/>
          <w:color w:val="000000"/>
          <w:sz w:val="28"/>
        </w:rPr>
        <w:t xml:space="preserve">
      2. "Техникалық реттеу және метрология саласындағы мемлекеттік көрсетілетін қызметтер регламенттерін бекіту туралы" Қазақстан Республикасы Инвестициялар және даму министрінің м.а. 2015 жылғы 24 тамыздағы № 880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12120 болып тіркелген, 2015 жылғы 12 қазанда "Әділет" ақпараттық-құқықтық жүйесінде жарияланған);</w:t>
      </w:r>
    </w:p>
    <w:bookmarkEnd w:id="155"/>
    <w:bookmarkStart w:name="z192" w:id="156"/>
    <w:p>
      <w:pPr>
        <w:spacing w:after="0"/>
        <w:ind w:left="0"/>
        <w:jc w:val="both"/>
      </w:pPr>
      <w:r>
        <w:rPr>
          <w:rFonts w:ascii="Times New Roman"/>
          <w:b w:val="false"/>
          <w:i w:val="false"/>
          <w:color w:val="000000"/>
          <w:sz w:val="28"/>
        </w:rPr>
        <w:t xml:space="preserve">
      3. "Техникалық реттеу және метрология саласындағы мемлекеттік көрсетілетін қызметтер стандарттарын бекіту туралы" Қазақстан Республикасы Инвестициялар және даму министрінің м.а. 2015 жылғы 26 маусымдағы № 730 бұйрығына өзгерістер мен толықтыру енгізу туралы" Қазақстан Республикасы Инвестициялар және даму министрінің м.а. 2015 жылғы 4 желтоқсандағы № 1151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12899 болып тіркелген, 2016 жылғы 5 ақпанда "Әділет" ақпараттық-құқықтық жүйесінде жарияланған);</w:t>
      </w:r>
    </w:p>
    <w:bookmarkEnd w:id="156"/>
    <w:bookmarkStart w:name="z193" w:id="157"/>
    <w:p>
      <w:pPr>
        <w:spacing w:after="0"/>
        <w:ind w:left="0"/>
        <w:jc w:val="both"/>
      </w:pPr>
      <w:r>
        <w:rPr>
          <w:rFonts w:ascii="Times New Roman"/>
          <w:b w:val="false"/>
          <w:i w:val="false"/>
          <w:color w:val="000000"/>
          <w:sz w:val="28"/>
        </w:rPr>
        <w:t xml:space="preserve">
      4. "Техникалық реттеу және метрология саласындағы мемлекеттік көрсетілетін қызметтер стандарттарын бекіту туралы" Қазақстан Республикасы Инвестициялар және даму министрінің м.а. 2015 жылғы 26 маусымдағы № 730 бұйрығына өзгерістер енгізу туралы" Қазақстан Республикасы Инвестициялар және даму министрінің м.а. 2016 жылғы 28 қаңтардағы № 100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13243 болып тіркелген, 2016 жылғы 6 сәуірде "Әділет" ақпараттық-құқықтық жүйесінде жарияланған);</w:t>
      </w:r>
    </w:p>
    <w:bookmarkEnd w:id="157"/>
    <w:bookmarkStart w:name="z194" w:id="158"/>
    <w:p>
      <w:pPr>
        <w:spacing w:after="0"/>
        <w:ind w:left="0"/>
        <w:jc w:val="both"/>
      </w:pPr>
      <w:r>
        <w:rPr>
          <w:rFonts w:ascii="Times New Roman"/>
          <w:b w:val="false"/>
          <w:i w:val="false"/>
          <w:color w:val="000000"/>
          <w:sz w:val="28"/>
        </w:rPr>
        <w:t xml:space="preserve">
      5. "Техникалық реттеу және метрология саласындағы мемлекеттік көрсетілетін қызметтер регламенттерін бекіту туралы" Қазақстан Республикасы Инвестициялар және даму министрінің м.а. 2015 жылғы 24 тамыздағы № 880 бұйрығына өзгерістер мен толықтыру енгізу туралы" Қазақстан Республикасы Инвестициялар және даму министрінің 2016 жылғы 23 ақпандағы № 212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құқықтық актілерді мемлекеттік тіркеу тізілімінде № 13528 болып тіркелген, 2016 жылғы 16 мамырда "Әділет" ақпапаттық-құқықтық жүйесінде жарияланған);</w:t>
      </w:r>
    </w:p>
    <w:bookmarkEnd w:id="158"/>
    <w:bookmarkStart w:name="z195" w:id="159"/>
    <w:p>
      <w:pPr>
        <w:spacing w:after="0"/>
        <w:ind w:left="0"/>
        <w:jc w:val="both"/>
      </w:pPr>
      <w:r>
        <w:rPr>
          <w:rFonts w:ascii="Times New Roman"/>
          <w:b w:val="false"/>
          <w:i w:val="false"/>
          <w:color w:val="000000"/>
          <w:sz w:val="28"/>
        </w:rPr>
        <w:t xml:space="preserve">
      6. "Қазақстан Республикасы Индустрия және жаңа технологиялар министрлігінің және Қазақстан Республикасы Инвестициялар және даму министрлігінің кейбір бұйрықтарына мемлекеттік қызметтер көрсету мәселелері бойынша өзгерістер мен толықтырулар енгізу туралы" Қазақстан Республикасы Инвестициялар және даму министрінің 2017 жылғы 12 шілдедегі № 465 бұйрықтың (Қазақстан Республикасы құқықтық актілерді мемлекеттік тіркеу тізілімінде № 15774 болып тіркелген, 2017 жылғы 17 қазанда "Әділет" ақпараттық-құқықтық жүйесінде жарияланған) Қазақстан Республикасы Индустрия және жаңа технологиялар министрлігінің және Қазақстан Республикасы Инвестициялар және даму министрлігінің мемлекеттік қызметтерді көрсету мәселелері бойынша өзгерістер мен толықтырулар енгізілетін кейбір бұйрықтарының тізбесінің </w:t>
      </w:r>
      <w:r>
        <w:rPr>
          <w:rFonts w:ascii="Times New Roman"/>
          <w:b w:val="false"/>
          <w:i w:val="false"/>
          <w:color w:val="000000"/>
          <w:sz w:val="28"/>
        </w:rPr>
        <w:t>11-тармағы</w:t>
      </w:r>
      <w:r>
        <w:rPr>
          <w:rFonts w:ascii="Times New Roman"/>
          <w:b w:val="false"/>
          <w:i w:val="false"/>
          <w:color w:val="000000"/>
          <w:sz w:val="28"/>
        </w:rPr>
        <w:t>;</w:t>
      </w:r>
    </w:p>
    <w:bookmarkEnd w:id="159"/>
    <w:bookmarkStart w:name="z196" w:id="160"/>
    <w:p>
      <w:pPr>
        <w:spacing w:after="0"/>
        <w:ind w:left="0"/>
        <w:jc w:val="both"/>
      </w:pPr>
      <w:r>
        <w:rPr>
          <w:rFonts w:ascii="Times New Roman"/>
          <w:b w:val="false"/>
          <w:i w:val="false"/>
          <w:color w:val="000000"/>
          <w:sz w:val="28"/>
        </w:rPr>
        <w:t xml:space="preserve">
      7. "Техникалық реттеу және метрология саласындағы мемлекеттік көрсетілетін қызметтер стандарттарын бекіту туралы" Қазақстан Республикасы Инвестициялар және даму министрінің м.а. 2015 жылғы 26 маусымдағы № 730 бұйрығына өзгерістер мен толықтырулар енгізу туралы" Қазақстан Республикасы Инвестициялар және даму министрінің 2018 жылғы 28 желтоқсандағы № 945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құқықтық актілерді мемлекеттік тіркеу тізілімінде № 18104 болып тіркелген, Қазақстан Республикасы нормативтік құқықтық актілерінің эталондық бақылау банкінде электрондық түрде 2019 жылғы 14 қаңтарда жарияланған);</w:t>
      </w:r>
    </w:p>
    <w:bookmarkEnd w:id="160"/>
    <w:bookmarkStart w:name="z197" w:id="161"/>
    <w:p>
      <w:pPr>
        <w:spacing w:after="0"/>
        <w:ind w:left="0"/>
        <w:jc w:val="both"/>
      </w:pPr>
      <w:r>
        <w:rPr>
          <w:rFonts w:ascii="Times New Roman"/>
          <w:b w:val="false"/>
          <w:i w:val="false"/>
          <w:color w:val="000000"/>
          <w:sz w:val="28"/>
        </w:rPr>
        <w:t xml:space="preserve">
      8. "Техникалық реттеу және метрология саласындағы мемлекеттік көрсетілетін қызметтер регламенттерін бекіту туралы" Қазақстан Республикасы Инвестициялар және даму министрінің м.а. 2015 жылғы 24 тамыздағы № 880 бұйрығына өзгерістер мен толықтырулар енгізу туралы" (Қазақстан Республикасының нормативтік құқықтық актілерін мемлекеттік тіркеу тізілімінде № </w:t>
      </w:r>
      <w:r>
        <w:rPr>
          <w:rFonts w:ascii="Times New Roman"/>
          <w:b w:val="false"/>
          <w:i w:val="false"/>
          <w:color w:val="000000"/>
          <w:sz w:val="28"/>
        </w:rPr>
        <w:t>18752</w:t>
      </w:r>
      <w:r>
        <w:rPr>
          <w:rFonts w:ascii="Times New Roman"/>
          <w:b w:val="false"/>
          <w:i w:val="false"/>
          <w:color w:val="000000"/>
          <w:sz w:val="28"/>
        </w:rPr>
        <w:t xml:space="preserve"> тіркелген, Қазақстан Республикасы нормативтік құқықтық актілерінің эталондық бақылау банкінде электрондық түрде 2019 жылғы 11 маусымда жарияланған);</w:t>
      </w:r>
    </w:p>
    <w:bookmarkEnd w:id="161"/>
    <w:bookmarkStart w:name="z198" w:id="162"/>
    <w:p>
      <w:pPr>
        <w:spacing w:after="0"/>
        <w:ind w:left="0"/>
        <w:jc w:val="both"/>
      </w:pPr>
      <w:r>
        <w:rPr>
          <w:rFonts w:ascii="Times New Roman"/>
          <w:b w:val="false"/>
          <w:i w:val="false"/>
          <w:color w:val="000000"/>
          <w:sz w:val="28"/>
        </w:rPr>
        <w:t xml:space="preserve">
      9. "Техникалық реттеу және метрология саласындағы мемлекеттік көрсетілетін қызметтер стандарттарын бекіту туралы" Қазақстан Республикасы Инвестициялар және даму м.а. атқарушының 2015 жылғы 26 маусымдағы № 730 бұйрығына өзгерістер енгізу туралы" Қазақстан Республикасы Индустрия және инфрақұрылымдық даму министрінің 2019 жылғы 12 маусымдағы № 391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18842 тіркелген, Қазақстан Республикасы нормативтік құқықтық актілерінің эталондық бақылау банкінде электрондық түрде 2019 жылғы 24 маусымда жарияланған);</w:t>
      </w:r>
    </w:p>
    <w:bookmarkEnd w:id="162"/>
    <w:bookmarkStart w:name="z199" w:id="163"/>
    <w:p>
      <w:pPr>
        <w:spacing w:after="0"/>
        <w:ind w:left="0"/>
        <w:jc w:val="both"/>
      </w:pPr>
      <w:r>
        <w:rPr>
          <w:rFonts w:ascii="Times New Roman"/>
          <w:b w:val="false"/>
          <w:i w:val="false"/>
          <w:color w:val="000000"/>
          <w:sz w:val="28"/>
        </w:rPr>
        <w:t xml:space="preserve">
      10. "Техникалық реттеу және метрология саласындағы мемлекеттік көрсетілетін қызметтер регламенттерін бекіту туралы" Қазақстан Республикасы Инвестициялар және даму министрінің м.а. 2015 жылғы 24 тамыздағы № 880 бұйрығына өзгерістер мен толықтырулар енгізу туралы" (Қазақстан Республикасының нормативтік құқықтық актілерін мемлекеттік тіркеу тізілімінде № </w:t>
      </w:r>
      <w:r>
        <w:rPr>
          <w:rFonts w:ascii="Times New Roman"/>
          <w:b w:val="false"/>
          <w:i w:val="false"/>
          <w:color w:val="000000"/>
          <w:sz w:val="28"/>
        </w:rPr>
        <w:t>19468</w:t>
      </w:r>
      <w:r>
        <w:rPr>
          <w:rFonts w:ascii="Times New Roman"/>
          <w:b w:val="false"/>
          <w:i w:val="false"/>
          <w:color w:val="000000"/>
          <w:sz w:val="28"/>
        </w:rPr>
        <w:t xml:space="preserve"> тіркелген, Қазақстан Республикасы нормативтік құқықтық актілерінің эталондық бақылау банкінде электрондық түрде 2019 жылғы 15 қазанда жарияланған).</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