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044" w14:textId="57a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аудандық мәслихатының 2020 жылғы 26 ақпандағы № 508 шешімі. Ақтөбе облысының Әділет департаментінде 2020 жылғы 28 ақпанда № 6833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"223 174 852,5" сандары "223 536 274,3"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"3 092 139" сандары "4 092 139"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трансфеттер түсімі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"179 031 758,5" сандары "178 393 180,3"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"227 687 354,3" сандары "230 052 380,4"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"- 7 220 406,6" сандары "-9 224 010,9"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"7 220 406,6" сандары "9 224 010,9"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"12 501,7" сандары "2 016 106"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8-1) тармақшасымен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әлеуметтік көмек ретінде тұрғын үй сертификаттарын беруге;".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26 ақпандағы № 508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2019 жылғы 11 желтоқсандағы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223 536 274,3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41 050 955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16 208 483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16 064 326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4 092 139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178 393 180,3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845"/>
        <w:gridCol w:w="845"/>
        <w:gridCol w:w="6852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230 052 380,4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840 888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58 323 948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6 833 503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2 927 667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36 600 533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10 377 727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6 159 737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5 403 293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5 403 293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9 957 938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7 503 485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16 115 501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11 997 982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11 980 621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5 788 358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3 531 530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12 868 227,3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1 967 284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6 454 149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5 570 412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4 729 070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3 356 308,3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1 036 767,3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579 200,3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 және сыртқы байланыстар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1 928 973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сыртқы байланыстар және туризм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1 840 171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16 822 478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12 813 119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12 485 687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2 678 440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17 011 719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17 011 719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16 953 508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15 840 039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25 553 551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7 460 286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7 862 296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2 757 427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2 509 680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5 104 869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2 707 904,8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-9 224 010,9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630"/>
        <w:gridCol w:w="635"/>
        <w:gridCol w:w="1618"/>
        <w:gridCol w:w="6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