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63496" w14:textId="50634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мәслихатының 2020 жылғы 6 қаңтардағы № 366 "2020-2022 жылдарға арналған Сарат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2020 жылғы 3 шілдедегі № 440 шешімі. Ақтөбе облысының Әділет департаментінде 2020 жылғы 8 шілдеде № 7259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109-1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2020 жылғы 6 қаңтардағы № 366 "2020-2022 жылдарға арналған Сарат ауылдық округ бюджетін бекіту туралы" (нормативтік құқықтық актілердің мемлекеттік тіркеу Тізілімінде № 6771 тіркелген, 2020 жылғы 29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"31 762,0" сандары "31 942,0"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"31 266,0" сандары "31 446,0"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шығындар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"31 762,0" сандары "31 942,0"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- 2 651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төменгі күнкөріс деңгейінің шамасы - 31 183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2020 жылғы 1 сәуірден бастап: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- 2 778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мөлшерін есептеу үшін ең төменгі күнкөріс деңгейінің шамасы – 32 668 теңге көлемінде белгіленгені ескерілсін және басшылыққа алынсын.".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"Әйтеке би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2020 жылғы 3 шілдедегі № 440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2020 жылғы 6 қаңтардағы № 366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Сарат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