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a5151" w14:textId="50a51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мәслихатының 2020 жылғы 6 қаңтардағы № 368 "2020-2022 жылдарға арналған Үшқатты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аудандық мәслихатының 2020 жылғы 3 шілдедегі № 442 шешімі. Ақтөбе облысының Әділет департаментінде 2020 жылғы 8 шілдеде № 7267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9–1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тармағына, </w:t>
      </w:r>
      <w:r>
        <w:rPr>
          <w:rFonts w:ascii="Times New Roman"/>
          <w:b w:val="false"/>
          <w:i w:val="false"/>
          <w:color w:val="000000"/>
          <w:sz w:val="28"/>
        </w:rPr>
        <w:t>109-1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 тармағына,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Әйтеке би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мәслихатының 2020 жылғы 6 қаңтардағы № 368 "2020-2022 жылдарға арналған Үшқатты ауылдық округ бюджетін бекіту туралы" (нормативтік құқықтық актілердің мемлекеттік тіркеу Тізілімінде № 6720 тіркелген, 2020 жылғы 24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"27 408,0" сандары "28 005,6" сандарымен ауыстырылсын;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"26 084,0" сандары "26 681,6" сандарымен ауыстырылсын;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шығындар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"27 408,0" сандары "28 005,6" сандарымен ауыстырылсын;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2020 жылғы 1 қаңтардан бастап: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мөлшері – 42 500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Республикасының заңнамасына сәйкес жәрдемақыларды және өзге де әлеуметтік төлемдерді есептеу үшін, сондай-ақ айыппұл санкцияларын, салықтар мен басқа да төлемдерді қолдану үшін айлық есептік көрсеткіш - 2 651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мөлшерін есептеу үшін ең төменгі күнкөріс деңгейінің шамасы - 31 183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2020 жылғы 1 сәуірден бастап: 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Республикасының заңнамасына сәйкес жәрдемақыларды және өзге де әлеуметтік төлемдерді есептеу үшін, сондай-ақ айыппұл санкцияларын, салықтар мен басқа да төлемдерді қолдану үшін айлық есептік көрсеткіш - 2 778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базалық әлеуметтік төлемдердің мөлшерін есептеу үшін ең төменгі күнкөріс деңгейінің шамасы – 32 668 теңге көлемінде белгіленгені ескерілсін және басшылыққа алынсын.".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шешімінің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"Әйтеке би аудандық мәслихатының аппараты" мемлекеттік мекемесі заңнамада белгіленген тәртіппен осы шешімді Ақтөбе облысының Әділет департаментінде мемлекеттік тіркеуді қамтамасыз етсін.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жылғы 1 қаңтардан бастап қолданысқа енгізіледі.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Әйтеке би аудандық мәслихатының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Сейлханов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Әйтеке би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Тансыкбаев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Әйтеке би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Әйтеке би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6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368 шешіміне 1-қосымша</w:t>
            </w:r>
          </w:p>
        </w:tc>
      </w:tr>
    </w:tbl>
    <w:bookmarkStart w:name="z3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Үшқатты ауылдық округ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жылға нақтыланған бюджет,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26 681,6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26 681,6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26 681,6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жылға нақтыланған бюджет,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оқыту, оның ішінде мектепке дейінгі тәрбие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жылға нақтыланған бюджет,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