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4a9a" w14:textId="9ba4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Ырғыз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2 қарашадағы № 239 қаулысы. Ақтөбе облысының Әділет департаментінде 2020 жылғы 3 қарашада № 7571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Ырғыз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жер қатынастары бөлімі" мемлекеттік мекемесі заңнамада көрсетілген тәртіппен.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2020 жылғы 2 қарашадағы № 239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 - қарау негізінде Ырғыз ауданы бойынша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