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80364" w14:textId="4a803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2020 жылғы 6 қаңтардағы № 423 "2020-2022 жылдарға арналған Шалқар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2020 жылғы 26 қарашадағы № 577 шешімі. Ақтөбе облысының Әділет департаментінде 2020 жылғы 27 қарашада № 7726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2020 жылғы 6 қаңтардағы № 423 "2020-2022 жылдарға арналған Шалқар ауылдық округ бюджетін бекіту туралы" (нормативтік құқықтық актілерді мемлекеттік тіркеу Тізілімінде № 6683 тіркелген, 2020 жылғы 17 қаңтарда Қазақстан Республикасы нормативтік құқықтық актілерінің электрондық турдегі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"51487,3" сандары "51368,3"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"49703,0" сандары "49584,0"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"51487,3" сандары "51368,3"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"166,0" сандары "47,0" сандарымен ауыстырылсын.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"Шалқар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Шалқар аудандық мәслихатының интернет-ресурсында орналастыруды қамтамасыз етсін.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Былқайыр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26 қарашадағы № 577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6 қаңтардағы № 423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Шалқар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