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04142" w14:textId="d8041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облысы әкімдігінің 2020 жылғы 11 наурыздағы "Асыл тұқымды мал шаруашылығын дамытуды, мал шаруашылығының өнімділігін және өнім сапасын арттыру бойынша субсидиялар көлемдерін бекіту туралы" № 92 қаулысына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әкімдігінің 2020 жылғы 17 маусымдағы № 251 қаулысы. Алматы облысы Әділет департаментінде 2020 жылы 18 маусымда № 5545 болып тіркелді. Күші жойылды - Алматы облысы әкімдігінің 2021 жылғы 26 ақпандағы № 75 қаулысымен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Алматы облысы әкімдігінің 26.02.2021 </w:t>
      </w:r>
      <w:r>
        <w:rPr>
          <w:rFonts w:ascii="Times New Roman"/>
          <w:b w:val="false"/>
          <w:i w:val="false"/>
          <w:color w:val="ff0000"/>
          <w:sz w:val="28"/>
        </w:rPr>
        <w:t>№ 75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37-бабының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"Асыл тұқымды мал шаруашылығын дамытуды, мал шаруашылығының өнімділігін және өнім сапасын арттыруды субсидиялау қағидаларын бекіту туралы" 2019 жылғы 15 наурыздағы </w:t>
      </w:r>
      <w:r>
        <w:rPr>
          <w:rFonts w:ascii="Times New Roman"/>
          <w:b w:val="false"/>
          <w:i w:val="false"/>
          <w:color w:val="000000"/>
          <w:sz w:val="28"/>
        </w:rPr>
        <w:t>№ 108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 Ауыл шаруашылығы министрінің бұйрығына (Нормативтік құқықтық актілерді мемлекеттік тіркеу тізілімінде № 18404 тіркелген) сәйкес, Алматы облысының әкімдігі ҚАУЛЫ ЕТЕДІ: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Алматы облысы әкімдігінің "Асыл тұқымды мал шаруашылығын дамытуды, мал шаруашылығының өнімділігін және өнім сапасын арттыру бойынша субсидиялар көлемдерін бекіту туралы" 2020 жылғы 11 наурызындағы № 92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5434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2020 жылдың 11 наурызында Қазақстан Республикасы нормативтік құқықтық актілерінің эталондық бақылау банкінде жарияланған) қаулысына келесі өзгерістер мен толықтыру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қаулының 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3-қосымшамен толықтырылсын.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"Алматы облысының ауыл шаруашылығы басқармасы" мемлекеттік мекемесі Қазақстан Республикасының заңнамасында белгіленген тәртіппен: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Алматы облысы Әділет департаментінде мемлекеттік тіркелуін;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Алматы облысы әкімдігінің интернет-ресурсында оның ресми жарияланғаннан кейін орналастыруын;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 мемлекеттік тіркеуден өткеннен кейін он жұмыс күні ішінде Алматы облысы әкімі аппаратының мемлекеттік-құқық бөліміне осы тармақтың 1) және 2) тармақшаларында қарастырылған іс-шаралардың орындалуы туралы мәліметтерді ұсынуды қамтамасыз етсін.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Алматы облысы әкімінің орынбасары С. Бескемпіровке жүктелсін.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алғашқы ресми жарияланған күнінен бастап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 әкімдігінің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қаулысына 1-қосымша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 әкімдігінің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"11" наурыздағы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92 қаулысына 1-қосымша</w:t>
            </w:r>
          </w:p>
        </w:tc>
      </w:tr>
    </w:tbl>
    <w:bookmarkStart w:name="z2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Асыл тұқымды мал шаруашылығын дамытуды субсидиялау бағыттары бойынша субсидиялар көлемдері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2"/>
        <w:gridCol w:w="3141"/>
        <w:gridCol w:w="844"/>
        <w:gridCol w:w="2153"/>
        <w:gridCol w:w="2153"/>
        <w:gridCol w:w="3037"/>
      </w:tblGrid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 бағыты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бірлікке арналған субсидиялар нормативтері, (теңге)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Субсидияланатын көлем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(бас)</w:t>
            </w:r>
          </w:p>
          <w:bookmarkEnd w:id="11"/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Субсидиялар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2"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Етті және етті-сүтті мал шаруашылығы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Селекциялық және асыл тұқымдық жұмыс жүргізу: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малдың тауарлық аналық басы</w:t>
            </w:r>
          </w:p>
        </w:tc>
        <w:tc>
          <w:tcPr>
            <w:tcW w:w="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бас/шағылыстыру маусымы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147 500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1 475 000,0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малдың асыл тұқымды аналық басы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860 000,0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Табынның өсімін молайту үшін пайдаланылатын етті және етті-сүтті тұқымдардың асыл тұқымды тұқымдық бұқасын күтіп-бағу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бас/шағылыстыру маусымы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140 000,0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Отандық асыл тұқымды ірі қара мал сатып алу</w:t>
            </w:r>
          </w:p>
        </w:tc>
        <w:tc>
          <w:tcPr>
            <w:tcW w:w="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алынған бас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3 740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561 000,0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Шетелдік асыл тұқымды аналық мал басын сатып алу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225 000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1 855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417 375,0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Сүтті және сүтті-етті мал шаруашылығы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Сүтті және сүтті-етті тұқымдардың асыл тұқымды бұқасының ұрығын сатып алу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жынысты</w:t>
            </w:r>
          </w:p>
        </w:tc>
        <w:tc>
          <w:tcPr>
            <w:tcW w:w="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алынған доза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52 000,0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 жынысты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малдың асыл тұқымды аналық басын сатып алу: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отандық немесе ТМД елдерінен әкелінген шетелдік</w:t>
            </w:r>
          </w:p>
        </w:tc>
        <w:tc>
          <w:tcPr>
            <w:tcW w:w="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алынған бас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112 500,0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Аустралия, АҚШ, Канада және Еуропа елдерінен әкелінген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225 000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247 500,0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(фермер) қожалықтарында және ауыл шаруашылығы кооперативтерінде ірі қара малдың аналық басын қолдан ұрықтандыру жөніндегі көрсетілетін қызметтерді субсидиялау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ұрықтандырылған бас/шағылысу маусымы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76 000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380 000,0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Сүтті және сүтті-етті бағыттағы аналық басының және толықтыратын мал басының азығына жұмсалған шығындар құнын арзандату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11 655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1 398 600,0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Етті құс шаруашылығы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Ата-енелік/ата-тектік нысандағы асыл тұқымды тәуліктік балапан сатып алу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алынған бас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432 300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259 380,0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Жұмыртқалы құс шаруашылығы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құстардан алынған жұмыртқа бағытындағы финалдық нысандағы тәуліктік балапан сатып алу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алынған бас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891 200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53 472,0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Шошқа шаруашылығы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шошқалар сатып алу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алынған бас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46 760,0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Шошқалардың аналық және шошқа басын толықтыратын басымен селекциялық және асыл тұқымдық жұмыстар жүргізу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бас/шағылысу маусымы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 шаруашылығы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Шаруашылықтарда және ауыл шаруашылығы кооперативтерінде қойлардың аналық басын қолдан ұрықтандыру жөніндегі көрсетілетін қызметтерді субсидиялау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ұрықтандырылған бас/ шағылысу маусымы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330 000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330 000,0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Селекциялық және асыл тұқымдық жұмыс жүргізу: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Қойлардың асыл тұқымды аналық басы</w:t>
            </w:r>
          </w:p>
        </w:tc>
        <w:tc>
          <w:tcPr>
            <w:tcW w:w="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бас/шағылысу маусымы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123 000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307 500,0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Қойлардың тауарлық аналық басы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537 000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805 500,0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қойлар сатып алу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алынған бас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17 400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139 200,0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Тауарлық отардың өсімін молайту үшін пайдаланылатын асыл тұқымды тұқымдық қошқарды күтіп-бағу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бас/шағылысу маусымы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 шаруашылығы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Өнімді бағыттағы асыл тұқымды тұқымдық айғырлар сатып алу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алынған бас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Балара шаруашылығы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Балара ұясымен селекциялық және асыл тұқымдық жұмыс жүргізу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балара ұясы/маусым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7 997 287,0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 әкімдігінің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қаулысына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 әкімдігінің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"11" наурыздағы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92 қаулысына 2-қосымша</w:t>
            </w:r>
          </w:p>
        </w:tc>
      </w:tr>
    </w:tbl>
    <w:bookmarkStart w:name="z3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Мал шаруашылығының өнiмдiлiгiн және өнім сапасын арттыруды субсидиялау бағыттары бойынша субсидиялар көлемдері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7"/>
        <w:gridCol w:w="3601"/>
        <w:gridCol w:w="960"/>
        <w:gridCol w:w="1726"/>
        <w:gridCol w:w="2191"/>
        <w:gridCol w:w="2895"/>
      </w:tblGrid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Субсидиялаубағыты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бірлікке арналған субсидиялар нормативтері, (теңге)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(тонна)</w:t>
            </w:r>
          </w:p>
          <w:bookmarkEnd w:id="14"/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Субсидиялар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5"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Етті және етті-сүтті мал шаруашылығы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Сыйымдылығы бір уақытта кемінде 1000 бас болатын бордақылау алаңдарына бордақылау үшін өткізілген немесе ауыстырылған бұқашықтардың құнын арзандату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тiрiдей салмағы, килограмм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Сүтті және сүтті-етті мал шаруашылығы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 өндіру құнын арзандату: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66 098,1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1 397 181,0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бағымдағы сиырларының саны 600 бастан басталатын шаруашылық</w:t>
            </w:r>
          </w:p>
        </w:tc>
        <w:tc>
          <w:tcPr>
            <w:tcW w:w="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Өткізілген немесе өңделген килограмм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23 200,0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812 000,0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бағымдағы сиырларының саны 400 бастан басталатын шаруашылық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15 620,0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312 400,0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3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бағымдағы сиырларының саны 50 бастан басталатын шаруашылық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18 619,6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186 196,4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3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кооперативі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8 658,5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86 584,6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Етті құс шаруашылығы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 етін өндіру құнын арзандату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64 660,1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4 964 810,0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 тоннадан басталатын нақты өндіріс</w:t>
            </w:r>
          </w:p>
        </w:tc>
        <w:tc>
          <w:tcPr>
            <w:tcW w:w="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өткізілген немесе өңделген килограмм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55 360,1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4 428 810,0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тоннадан басталатын нақты өндіріс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7 100,0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426 000,0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3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тоннадан басталатын нақты өндіріс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2 200,0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Жұмыртқалы құс шаруашылығы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Тағамдық жұмыртқа өндіру құнын арзандату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99 210,0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257 831,0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миллион данадан басталатын нақты өндіріс</w:t>
            </w:r>
          </w:p>
        </w:tc>
        <w:tc>
          <w:tcPr>
            <w:tcW w:w="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өткізілген дана 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31 300,0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93 900,0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миллион данадан басталатын нақты өндіріс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19 890,0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53 703,0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3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миллион данадан басталатын нақты өндіріс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15 280,0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38 200,0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3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миллион данадан басталатын нақты өндіріс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32 740,0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72 028,0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 шаруашылығы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Қозы өткізу құнын арзандату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өткізілген бас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18 000,0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Өңдеуге өткізілген биязы және жартылай биязы жүн құнын арзандату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3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сапасы 60-тан басталатын жүн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өткізілген немесе өңделген килограмм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 шаруашылығы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Бие сүтін өндіру және өңдеу құнын арзандату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4 425,0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265 500,0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 шаруашылығы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 сүтін өндіру және өңдеу құнын арзандату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1 050,0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7 271 172,0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 әкімдігінің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қаулысына 3-қосымша</w:t>
            </w:r>
          </w:p>
        </w:tc>
      </w:tr>
    </w:tbl>
    <w:bookmarkStart w:name="z3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Республикалық бюджет қаражаты есебінен асыл тұқымды мал шаруашылығын дамытуды субсидиялау бағыттары бойынша субсидиялар көлемдері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3"/>
        <w:gridCol w:w="1520"/>
        <w:gridCol w:w="833"/>
        <w:gridCol w:w="2576"/>
        <w:gridCol w:w="2576"/>
        <w:gridCol w:w="3632"/>
      </w:tblGrid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 бағыты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бірлікке арналған субсидиялар нормативтері, (теңге)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Субсидияланатын көлем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(бас)</w:t>
            </w:r>
          </w:p>
          <w:bookmarkEnd w:id="17"/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Субсидиялар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8"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Етті және етті-сүтті мал шаруашылығы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Селекциялық және асыл тұқымдық жұмыс жүргізу: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малдың тауарлық аналық басы</w:t>
            </w:r>
          </w:p>
        </w:tc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бас/шағылыстыру маусымы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21 850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218 500,0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малдың асыл тұқымды аналық басы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48 000,0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Отандық асыл тұқымды ірі қара мал сатып алу</w:t>
            </w:r>
          </w:p>
        </w:tc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алынған бас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321 000,0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Шетелдік асыл тұқымды аналық мал басын сатып алу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225 000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 шаруашылығы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Селекциялық және асыл тұқымдық жұмыс жүргізу: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Қойлардың тауарлық аналық басы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бас/ шағылысу маусымы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1 000 000,0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