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0f95" w14:textId="b130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27 желтоқсандағы № 29-100 "Кеген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28 шілдедегі № 37-127 шешімі. Алматы облысы Әділет департаментінде 2020 жылы 7 тамызда № 5594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2020-2022 жылдарға арналған бюджеті туралы" 2019 жылғы 27 желтоқсандағы № 29-100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аудандақ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11 674 038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865 977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1 295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2 601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10 804 165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5 726 402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601 872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4 475 891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12 874 134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157 926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166 680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8 754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1 358 022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1 358 022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Кеген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шешіміне 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10 804 165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10 804 165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12 874 134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6 364 447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4 401 358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4 007 792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1 785 814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1 785 814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1 351 206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1 502 646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2544"/>
        <w:gridCol w:w="5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-1 358 022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1 358 022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1 356 816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1 356 816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1 356 816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021"/>
        <w:gridCol w:w="2021"/>
        <w:gridCol w:w="2733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