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d3382" w14:textId="73d33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Мойынқұм ауданы ауылдық округтерінің бюджеттері туралы" Мойынқұм аудандық мәслихатының 2019 жылғы 25 желтоқсандағы №53-2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2020 жылғы 30 маусымдағы № 61-2 шешімі. Жамбыл облысының Әділет департаментінде 2020 жылғы 7 шілдеде № 4673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""2020 – 2022 жылдарға арналған аудандық бюджет туралы" Мойынқұм аудандық мәслихатының 2019 жылғы 19 желтоқсандағы №52-2 шешіміне өзгерістер енгізу туралы" Мойынқұм аудандық мәслихатының 2020 жылғы 24 маусымдағы </w:t>
      </w:r>
      <w:r>
        <w:rPr>
          <w:rFonts w:ascii="Times New Roman"/>
          <w:b w:val="false"/>
          <w:i w:val="false"/>
          <w:color w:val="000000"/>
          <w:sz w:val="28"/>
        </w:rPr>
        <w:t>№60-2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№4657</w:t>
      </w:r>
      <w:r>
        <w:rPr>
          <w:rFonts w:ascii="Times New Roman"/>
          <w:b w:val="false"/>
          <w:i w:val="false"/>
          <w:color w:val="000000"/>
          <w:sz w:val="28"/>
        </w:rPr>
        <w:t xml:space="preserve"> болып тіркелген)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Мойынқұм ауданы ауылдық округтерінің бюджеттері туралы" Мойынқұм аудандық мәслихатының 2019 жылғы 25 желтоқсандағы </w:t>
      </w:r>
      <w:r>
        <w:rPr>
          <w:rFonts w:ascii="Times New Roman"/>
          <w:b w:val="false"/>
          <w:i w:val="false"/>
          <w:color w:val="000000"/>
          <w:sz w:val="28"/>
        </w:rPr>
        <w:t>№53-2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№4472</w:t>
      </w:r>
      <w:r>
        <w:rPr>
          <w:rFonts w:ascii="Times New Roman"/>
          <w:b w:val="false"/>
          <w:i w:val="false"/>
          <w:color w:val="000000"/>
          <w:sz w:val="28"/>
        </w:rPr>
        <w:t xml:space="preserve"> болып тіркелген, электрондық түрде 2020 жылдың 6 қаңтарында Қазақстан Республикасы нормативтік құқықтық актілерінің эталондық бақылау банкінде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1.1. Мойынқұм ауылдық округі бойынша: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"418 857" деген сандары "421 974" деген сандарымен ауыстырылсын;</w:t>
      </w:r>
    </w:p>
    <w:bookmarkEnd w:id="3"/>
    <w:bookmarkStart w:name="z12" w:id="4"/>
    <w:p>
      <w:pPr>
        <w:spacing w:after="0"/>
        <w:ind w:left="0"/>
        <w:jc w:val="both"/>
      </w:pPr>
      <w:r>
        <w:rPr>
          <w:rFonts w:ascii="Times New Roman"/>
          <w:b w:val="false"/>
          <w:i w:val="false"/>
          <w:color w:val="000000"/>
          <w:sz w:val="28"/>
        </w:rPr>
        <w:t>
      "398 816" деген сандары "401 933" деген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5"/>
    <w:p>
      <w:pPr>
        <w:spacing w:after="0"/>
        <w:ind w:left="0"/>
        <w:jc w:val="both"/>
      </w:pPr>
      <w:r>
        <w:rPr>
          <w:rFonts w:ascii="Times New Roman"/>
          <w:b w:val="false"/>
          <w:i w:val="false"/>
          <w:color w:val="000000"/>
          <w:sz w:val="28"/>
        </w:rPr>
        <w:t>
      "569 150" деген сандары "572 267" деген сандарымен ауыстырылсын;</w:t>
      </w:r>
    </w:p>
    <w:bookmarkEnd w:id="5"/>
    <w:bookmarkStart w:name="z15" w:id="6"/>
    <w:p>
      <w:pPr>
        <w:spacing w:after="0"/>
        <w:ind w:left="0"/>
        <w:jc w:val="both"/>
      </w:pPr>
      <w:r>
        <w:rPr>
          <w:rFonts w:ascii="Times New Roman"/>
          <w:b w:val="false"/>
          <w:i w:val="false"/>
          <w:color w:val="000000"/>
          <w:sz w:val="28"/>
        </w:rPr>
        <w:t>
      1.2. Бірлік ауылдық округі бойынша: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7" w:id="7"/>
    <w:p>
      <w:pPr>
        <w:spacing w:after="0"/>
        <w:ind w:left="0"/>
        <w:jc w:val="both"/>
      </w:pPr>
      <w:r>
        <w:rPr>
          <w:rFonts w:ascii="Times New Roman"/>
          <w:b w:val="false"/>
          <w:i w:val="false"/>
          <w:color w:val="000000"/>
          <w:sz w:val="28"/>
        </w:rPr>
        <w:t>
      "187 314" деген сандары "187 909" деген сандарымен ауыстырылсын;</w:t>
      </w:r>
    </w:p>
    <w:bookmarkEnd w:id="7"/>
    <w:bookmarkStart w:name="z18" w:id="8"/>
    <w:p>
      <w:pPr>
        <w:spacing w:after="0"/>
        <w:ind w:left="0"/>
        <w:jc w:val="both"/>
      </w:pPr>
      <w:r>
        <w:rPr>
          <w:rFonts w:ascii="Times New Roman"/>
          <w:b w:val="false"/>
          <w:i w:val="false"/>
          <w:color w:val="000000"/>
          <w:sz w:val="28"/>
        </w:rPr>
        <w:t>
      "181 959" деген сандары "182 554" деген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0" w:id="9"/>
    <w:p>
      <w:pPr>
        <w:spacing w:after="0"/>
        <w:ind w:left="0"/>
        <w:jc w:val="both"/>
      </w:pPr>
      <w:r>
        <w:rPr>
          <w:rFonts w:ascii="Times New Roman"/>
          <w:b w:val="false"/>
          <w:i w:val="false"/>
          <w:color w:val="000000"/>
          <w:sz w:val="28"/>
        </w:rPr>
        <w:t>
      "198 735" деген сандары "199 330" деген сандарымен ауыстырылсын;</w:t>
      </w:r>
    </w:p>
    <w:bookmarkEnd w:id="9"/>
    <w:bookmarkStart w:name="z21" w:id="10"/>
    <w:p>
      <w:pPr>
        <w:spacing w:after="0"/>
        <w:ind w:left="0"/>
        <w:jc w:val="both"/>
      </w:pPr>
      <w:r>
        <w:rPr>
          <w:rFonts w:ascii="Times New Roman"/>
          <w:b w:val="false"/>
          <w:i w:val="false"/>
          <w:color w:val="000000"/>
          <w:sz w:val="28"/>
        </w:rPr>
        <w:t>
      1.3. Кеңес ауылдық округі бойынша: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3" w:id="11"/>
    <w:p>
      <w:pPr>
        <w:spacing w:after="0"/>
        <w:ind w:left="0"/>
        <w:jc w:val="both"/>
      </w:pPr>
      <w:r>
        <w:rPr>
          <w:rFonts w:ascii="Times New Roman"/>
          <w:b w:val="false"/>
          <w:i w:val="false"/>
          <w:color w:val="000000"/>
          <w:sz w:val="28"/>
        </w:rPr>
        <w:t>
      "95 688" деген сандары "96 858" деген сандарымен ауыстырылсын;</w:t>
      </w:r>
    </w:p>
    <w:bookmarkEnd w:id="11"/>
    <w:bookmarkStart w:name="z24" w:id="12"/>
    <w:p>
      <w:pPr>
        <w:spacing w:after="0"/>
        <w:ind w:left="0"/>
        <w:jc w:val="both"/>
      </w:pPr>
      <w:r>
        <w:rPr>
          <w:rFonts w:ascii="Times New Roman"/>
          <w:b w:val="false"/>
          <w:i w:val="false"/>
          <w:color w:val="000000"/>
          <w:sz w:val="28"/>
        </w:rPr>
        <w:t>
      "91 560" деген сандары "92 730" деген сандарымен ауыстырылсын;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6" w:id="13"/>
    <w:p>
      <w:pPr>
        <w:spacing w:after="0"/>
        <w:ind w:left="0"/>
        <w:jc w:val="both"/>
      </w:pPr>
      <w:r>
        <w:rPr>
          <w:rFonts w:ascii="Times New Roman"/>
          <w:b w:val="false"/>
          <w:i w:val="false"/>
          <w:color w:val="000000"/>
          <w:sz w:val="28"/>
        </w:rPr>
        <w:t>
      "109 509" деген сандары "110 679" деген сандарымен ауыстырылсын;</w:t>
      </w:r>
    </w:p>
    <w:bookmarkEnd w:id="13"/>
    <w:bookmarkStart w:name="z27" w:id="14"/>
    <w:p>
      <w:pPr>
        <w:spacing w:after="0"/>
        <w:ind w:left="0"/>
        <w:jc w:val="both"/>
      </w:pPr>
      <w:r>
        <w:rPr>
          <w:rFonts w:ascii="Times New Roman"/>
          <w:b w:val="false"/>
          <w:i w:val="false"/>
          <w:color w:val="000000"/>
          <w:sz w:val="28"/>
        </w:rPr>
        <w:t>
      1.4. Шығанақ ауылдық округі бойынша: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9" w:id="15"/>
    <w:p>
      <w:pPr>
        <w:spacing w:after="0"/>
        <w:ind w:left="0"/>
        <w:jc w:val="both"/>
      </w:pPr>
      <w:r>
        <w:rPr>
          <w:rFonts w:ascii="Times New Roman"/>
          <w:b w:val="false"/>
          <w:i w:val="false"/>
          <w:color w:val="000000"/>
          <w:sz w:val="28"/>
        </w:rPr>
        <w:t>
      "147 799" деген сандары "158 194" деген сандарымен ауыстырылсын;</w:t>
      </w:r>
    </w:p>
    <w:bookmarkEnd w:id="15"/>
    <w:bookmarkStart w:name="z30" w:id="16"/>
    <w:p>
      <w:pPr>
        <w:spacing w:after="0"/>
        <w:ind w:left="0"/>
        <w:jc w:val="both"/>
      </w:pPr>
      <w:r>
        <w:rPr>
          <w:rFonts w:ascii="Times New Roman"/>
          <w:b w:val="false"/>
          <w:i w:val="false"/>
          <w:color w:val="000000"/>
          <w:sz w:val="28"/>
        </w:rPr>
        <w:t>
      "141 912" деген сандары "152 307" деген сандарымен ауыстырылсын;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2" w:id="17"/>
    <w:p>
      <w:pPr>
        <w:spacing w:after="0"/>
        <w:ind w:left="0"/>
        <w:jc w:val="both"/>
      </w:pPr>
      <w:r>
        <w:rPr>
          <w:rFonts w:ascii="Times New Roman"/>
          <w:b w:val="false"/>
          <w:i w:val="false"/>
          <w:color w:val="000000"/>
          <w:sz w:val="28"/>
        </w:rPr>
        <w:t>
      "162 006" деген сандары "172 401" деген сандарымен ауыстырылсын;</w:t>
      </w:r>
    </w:p>
    <w:bookmarkEnd w:id="17"/>
    <w:bookmarkStart w:name="z33" w:id="18"/>
    <w:p>
      <w:pPr>
        <w:spacing w:after="0"/>
        <w:ind w:left="0"/>
        <w:jc w:val="both"/>
      </w:pPr>
      <w:r>
        <w:rPr>
          <w:rFonts w:ascii="Times New Roman"/>
          <w:b w:val="false"/>
          <w:i w:val="false"/>
          <w:color w:val="000000"/>
          <w:sz w:val="28"/>
        </w:rPr>
        <w:t>
      1.5. Ұланбел ауылдық округі бойынша: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5" w:id="19"/>
    <w:p>
      <w:pPr>
        <w:spacing w:after="0"/>
        <w:ind w:left="0"/>
        <w:jc w:val="both"/>
      </w:pPr>
      <w:r>
        <w:rPr>
          <w:rFonts w:ascii="Times New Roman"/>
          <w:b w:val="false"/>
          <w:i w:val="false"/>
          <w:color w:val="000000"/>
          <w:sz w:val="28"/>
        </w:rPr>
        <w:t>
      "64 881" деген сандары "65 769" деген сандарымен ауыстырылсын;</w:t>
      </w:r>
    </w:p>
    <w:bookmarkEnd w:id="19"/>
    <w:bookmarkStart w:name="z36" w:id="20"/>
    <w:p>
      <w:pPr>
        <w:spacing w:after="0"/>
        <w:ind w:left="0"/>
        <w:jc w:val="both"/>
      </w:pPr>
      <w:r>
        <w:rPr>
          <w:rFonts w:ascii="Times New Roman"/>
          <w:b w:val="false"/>
          <w:i w:val="false"/>
          <w:color w:val="000000"/>
          <w:sz w:val="28"/>
        </w:rPr>
        <w:t>
      "58 886" деген сандары "59 774" деген сандарымен ауыстырылсын;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8" w:id="21"/>
    <w:p>
      <w:pPr>
        <w:spacing w:after="0"/>
        <w:ind w:left="0"/>
        <w:jc w:val="both"/>
      </w:pPr>
      <w:r>
        <w:rPr>
          <w:rFonts w:ascii="Times New Roman"/>
          <w:b w:val="false"/>
          <w:i w:val="false"/>
          <w:color w:val="000000"/>
          <w:sz w:val="28"/>
        </w:rPr>
        <w:t>
      "64 881" деген сандары "65 769" деген сандарымен ауыстырылсын.</w:t>
      </w:r>
    </w:p>
    <w:bookmarkEnd w:id="21"/>
    <w:bookmarkStart w:name="z39" w:id="22"/>
    <w:p>
      <w:pPr>
        <w:spacing w:after="0"/>
        <w:ind w:left="0"/>
        <w:jc w:val="both"/>
      </w:pPr>
      <w:r>
        <w:rPr>
          <w:rFonts w:ascii="Times New Roman"/>
          <w:b w:val="false"/>
          <w:i w:val="false"/>
          <w:color w:val="000000"/>
          <w:sz w:val="28"/>
        </w:rPr>
        <w:t>
      1.6. Қарабөгет ауылдық округі бойынша: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1" w:id="23"/>
    <w:p>
      <w:pPr>
        <w:spacing w:after="0"/>
        <w:ind w:left="0"/>
        <w:jc w:val="both"/>
      </w:pPr>
      <w:r>
        <w:rPr>
          <w:rFonts w:ascii="Times New Roman"/>
          <w:b w:val="false"/>
          <w:i w:val="false"/>
          <w:color w:val="000000"/>
          <w:sz w:val="28"/>
        </w:rPr>
        <w:t>
      "113 433" деген сандары "114 788" деген сандарымен ауыстырылсын;</w:t>
      </w:r>
    </w:p>
    <w:bookmarkEnd w:id="23"/>
    <w:bookmarkStart w:name="z42" w:id="24"/>
    <w:p>
      <w:pPr>
        <w:spacing w:after="0"/>
        <w:ind w:left="0"/>
        <w:jc w:val="both"/>
      </w:pPr>
      <w:r>
        <w:rPr>
          <w:rFonts w:ascii="Times New Roman"/>
          <w:b w:val="false"/>
          <w:i w:val="false"/>
          <w:color w:val="000000"/>
          <w:sz w:val="28"/>
        </w:rPr>
        <w:t>
      "110 018" деген сандары "111 373" деген сандарымен ауыстырылсын;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44" w:id="25"/>
    <w:p>
      <w:pPr>
        <w:spacing w:after="0"/>
        <w:ind w:left="0"/>
        <w:jc w:val="both"/>
      </w:pPr>
      <w:r>
        <w:rPr>
          <w:rFonts w:ascii="Times New Roman"/>
          <w:b w:val="false"/>
          <w:i w:val="false"/>
          <w:color w:val="000000"/>
          <w:sz w:val="28"/>
        </w:rPr>
        <w:t>
      "142 853" деген сандары "144 208" деген сандарымен ауыстырылсын;</w:t>
      </w:r>
    </w:p>
    <w:bookmarkEnd w:id="25"/>
    <w:bookmarkStart w:name="z45" w:id="26"/>
    <w:p>
      <w:pPr>
        <w:spacing w:after="0"/>
        <w:ind w:left="0"/>
        <w:jc w:val="both"/>
      </w:pPr>
      <w:r>
        <w:rPr>
          <w:rFonts w:ascii="Times New Roman"/>
          <w:b w:val="false"/>
          <w:i w:val="false"/>
          <w:color w:val="000000"/>
          <w:sz w:val="28"/>
        </w:rPr>
        <w:t>
      1.7. Қылышбай ауылдық округі бойынша: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7" w:id="27"/>
    <w:p>
      <w:pPr>
        <w:spacing w:after="0"/>
        <w:ind w:left="0"/>
        <w:jc w:val="both"/>
      </w:pPr>
      <w:r>
        <w:rPr>
          <w:rFonts w:ascii="Times New Roman"/>
          <w:b w:val="false"/>
          <w:i w:val="false"/>
          <w:color w:val="000000"/>
          <w:sz w:val="28"/>
        </w:rPr>
        <w:t>
      "67 396" деген сандары "67 746" деген сандарымен ауыстырылсын;</w:t>
      </w:r>
    </w:p>
    <w:bookmarkEnd w:id="27"/>
    <w:bookmarkStart w:name="z48" w:id="28"/>
    <w:p>
      <w:pPr>
        <w:spacing w:after="0"/>
        <w:ind w:left="0"/>
        <w:jc w:val="both"/>
      </w:pPr>
      <w:r>
        <w:rPr>
          <w:rFonts w:ascii="Times New Roman"/>
          <w:b w:val="false"/>
          <w:i w:val="false"/>
          <w:color w:val="000000"/>
          <w:sz w:val="28"/>
        </w:rPr>
        <w:t>
      "64 071" деген сандары "64 421" деген сандарымен ауыстырылсын;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0" w:id="29"/>
    <w:p>
      <w:pPr>
        <w:spacing w:after="0"/>
        <w:ind w:left="0"/>
        <w:jc w:val="both"/>
      </w:pPr>
      <w:r>
        <w:rPr>
          <w:rFonts w:ascii="Times New Roman"/>
          <w:b w:val="false"/>
          <w:i w:val="false"/>
          <w:color w:val="000000"/>
          <w:sz w:val="28"/>
        </w:rPr>
        <w:t>
      "67 396" деген сандары "67 746" деген сандарымен ауыстырылсын.</w:t>
      </w:r>
    </w:p>
    <w:bookmarkEnd w:id="29"/>
    <w:bookmarkStart w:name="z51" w:id="30"/>
    <w:p>
      <w:pPr>
        <w:spacing w:after="0"/>
        <w:ind w:left="0"/>
        <w:jc w:val="both"/>
      </w:pPr>
      <w:r>
        <w:rPr>
          <w:rFonts w:ascii="Times New Roman"/>
          <w:b w:val="false"/>
          <w:i w:val="false"/>
          <w:color w:val="000000"/>
          <w:sz w:val="28"/>
        </w:rPr>
        <w:t>
      1.8. Жамбыл ауылдық округі бойынша: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3" w:id="31"/>
    <w:p>
      <w:pPr>
        <w:spacing w:after="0"/>
        <w:ind w:left="0"/>
        <w:jc w:val="both"/>
      </w:pPr>
      <w:r>
        <w:rPr>
          <w:rFonts w:ascii="Times New Roman"/>
          <w:b w:val="false"/>
          <w:i w:val="false"/>
          <w:color w:val="000000"/>
          <w:sz w:val="28"/>
        </w:rPr>
        <w:t>
      "87 131" деген сандары "88 036" деген сандарымен ауыстырылсын;</w:t>
      </w:r>
    </w:p>
    <w:bookmarkEnd w:id="31"/>
    <w:bookmarkStart w:name="z54" w:id="32"/>
    <w:p>
      <w:pPr>
        <w:spacing w:after="0"/>
        <w:ind w:left="0"/>
        <w:jc w:val="both"/>
      </w:pPr>
      <w:r>
        <w:rPr>
          <w:rFonts w:ascii="Times New Roman"/>
          <w:b w:val="false"/>
          <w:i w:val="false"/>
          <w:color w:val="000000"/>
          <w:sz w:val="28"/>
        </w:rPr>
        <w:t>
      "83 864" деген сандары "84 769" деген сандарымен ауыстырылсын;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6" w:id="33"/>
    <w:p>
      <w:pPr>
        <w:spacing w:after="0"/>
        <w:ind w:left="0"/>
        <w:jc w:val="both"/>
      </w:pPr>
      <w:r>
        <w:rPr>
          <w:rFonts w:ascii="Times New Roman"/>
          <w:b w:val="false"/>
          <w:i w:val="false"/>
          <w:color w:val="000000"/>
          <w:sz w:val="28"/>
        </w:rPr>
        <w:t>
      "87 131" деген сандары "88 036" деген сандарымен ауыстырылсын.</w:t>
      </w:r>
    </w:p>
    <w:bookmarkEnd w:id="33"/>
    <w:bookmarkStart w:name="z57" w:id="34"/>
    <w:p>
      <w:pPr>
        <w:spacing w:after="0"/>
        <w:ind w:left="0"/>
        <w:jc w:val="both"/>
      </w:pPr>
      <w:r>
        <w:rPr>
          <w:rFonts w:ascii="Times New Roman"/>
          <w:b w:val="false"/>
          <w:i w:val="false"/>
          <w:color w:val="000000"/>
          <w:sz w:val="28"/>
        </w:rPr>
        <w:t>
      1.9. Қызылотау ауылдық округі бойынша: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9" w:id="35"/>
    <w:p>
      <w:pPr>
        <w:spacing w:after="0"/>
        <w:ind w:left="0"/>
        <w:jc w:val="both"/>
      </w:pPr>
      <w:r>
        <w:rPr>
          <w:rFonts w:ascii="Times New Roman"/>
          <w:b w:val="false"/>
          <w:i w:val="false"/>
          <w:color w:val="000000"/>
          <w:sz w:val="28"/>
        </w:rPr>
        <w:t>
      "46 231" деген сандары "47 759" деген сандарымен ауыстырылсын;</w:t>
      </w:r>
    </w:p>
    <w:bookmarkEnd w:id="35"/>
    <w:bookmarkStart w:name="z60" w:id="36"/>
    <w:p>
      <w:pPr>
        <w:spacing w:after="0"/>
        <w:ind w:left="0"/>
        <w:jc w:val="both"/>
      </w:pPr>
      <w:r>
        <w:rPr>
          <w:rFonts w:ascii="Times New Roman"/>
          <w:b w:val="false"/>
          <w:i w:val="false"/>
          <w:color w:val="000000"/>
          <w:sz w:val="28"/>
        </w:rPr>
        <w:t>
      "42 028" деген сандары "43 556" деген сандарымен ауыстырылсын;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2" w:id="37"/>
    <w:p>
      <w:pPr>
        <w:spacing w:after="0"/>
        <w:ind w:left="0"/>
        <w:jc w:val="both"/>
      </w:pPr>
      <w:r>
        <w:rPr>
          <w:rFonts w:ascii="Times New Roman"/>
          <w:b w:val="false"/>
          <w:i w:val="false"/>
          <w:color w:val="000000"/>
          <w:sz w:val="28"/>
        </w:rPr>
        <w:t>
      "62 044" деген сандары "63 572" деген сандарымен ауыстырылсын;</w:t>
      </w:r>
    </w:p>
    <w:bookmarkEnd w:id="37"/>
    <w:bookmarkStart w:name="z63" w:id="38"/>
    <w:p>
      <w:pPr>
        <w:spacing w:after="0"/>
        <w:ind w:left="0"/>
        <w:jc w:val="both"/>
      </w:pPr>
      <w:r>
        <w:rPr>
          <w:rFonts w:ascii="Times New Roman"/>
          <w:b w:val="false"/>
          <w:i w:val="false"/>
          <w:color w:val="000000"/>
          <w:sz w:val="28"/>
        </w:rPr>
        <w:t>
      1.10. Қызылтал ауылдық округі бойынша: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5" w:id="39"/>
    <w:p>
      <w:pPr>
        <w:spacing w:after="0"/>
        <w:ind w:left="0"/>
        <w:jc w:val="both"/>
      </w:pPr>
      <w:r>
        <w:rPr>
          <w:rFonts w:ascii="Times New Roman"/>
          <w:b w:val="false"/>
          <w:i w:val="false"/>
          <w:color w:val="000000"/>
          <w:sz w:val="28"/>
        </w:rPr>
        <w:t>
      "102 272" деген сандары "103 472" деген сандарымен ауыстырылсын;</w:t>
      </w:r>
    </w:p>
    <w:bookmarkEnd w:id="39"/>
    <w:bookmarkStart w:name="z66" w:id="40"/>
    <w:p>
      <w:pPr>
        <w:spacing w:after="0"/>
        <w:ind w:left="0"/>
        <w:jc w:val="both"/>
      </w:pPr>
      <w:r>
        <w:rPr>
          <w:rFonts w:ascii="Times New Roman"/>
          <w:b w:val="false"/>
          <w:i w:val="false"/>
          <w:color w:val="000000"/>
          <w:sz w:val="28"/>
        </w:rPr>
        <w:t>
      "98 826" деген сандары "100 026" деген сандарымен ауыстырылсын;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8" w:id="41"/>
    <w:p>
      <w:pPr>
        <w:spacing w:after="0"/>
        <w:ind w:left="0"/>
        <w:jc w:val="both"/>
      </w:pPr>
      <w:r>
        <w:rPr>
          <w:rFonts w:ascii="Times New Roman"/>
          <w:b w:val="false"/>
          <w:i w:val="false"/>
          <w:color w:val="000000"/>
          <w:sz w:val="28"/>
        </w:rPr>
        <w:t>
      "136 532" деген сандары "137 732" деген сандарымен ауыстырылсын;</w:t>
      </w:r>
    </w:p>
    <w:bookmarkEnd w:id="41"/>
    <w:bookmarkStart w:name="z69" w:id="42"/>
    <w:p>
      <w:pPr>
        <w:spacing w:after="0"/>
        <w:ind w:left="0"/>
        <w:jc w:val="both"/>
      </w:pPr>
      <w:r>
        <w:rPr>
          <w:rFonts w:ascii="Times New Roman"/>
          <w:b w:val="false"/>
          <w:i w:val="false"/>
          <w:color w:val="000000"/>
          <w:sz w:val="28"/>
        </w:rPr>
        <w:t>
      1.11. Биназар ауылдық округі бойынша: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1" w:id="43"/>
    <w:p>
      <w:pPr>
        <w:spacing w:after="0"/>
        <w:ind w:left="0"/>
        <w:jc w:val="both"/>
      </w:pPr>
      <w:r>
        <w:rPr>
          <w:rFonts w:ascii="Times New Roman"/>
          <w:b w:val="false"/>
          <w:i w:val="false"/>
          <w:color w:val="000000"/>
          <w:sz w:val="28"/>
        </w:rPr>
        <w:t>
      "90 686" деген сандары "85 161" деген сандарымен ауыстырылсын;</w:t>
      </w:r>
    </w:p>
    <w:bookmarkEnd w:id="43"/>
    <w:bookmarkStart w:name="z72" w:id="44"/>
    <w:p>
      <w:pPr>
        <w:spacing w:after="0"/>
        <w:ind w:left="0"/>
        <w:jc w:val="both"/>
      </w:pPr>
      <w:r>
        <w:rPr>
          <w:rFonts w:ascii="Times New Roman"/>
          <w:b w:val="false"/>
          <w:i w:val="false"/>
          <w:color w:val="000000"/>
          <w:sz w:val="28"/>
        </w:rPr>
        <w:t>
      "87 192" деген сандары "81 667" деген сандарымен ауыстырылсын;</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4" w:id="45"/>
    <w:p>
      <w:pPr>
        <w:spacing w:after="0"/>
        <w:ind w:left="0"/>
        <w:jc w:val="both"/>
      </w:pPr>
      <w:r>
        <w:rPr>
          <w:rFonts w:ascii="Times New Roman"/>
          <w:b w:val="false"/>
          <w:i w:val="false"/>
          <w:color w:val="000000"/>
          <w:sz w:val="28"/>
        </w:rPr>
        <w:t>
      "90 686" деген сандары "85 161" деген сандарымен ауыстырылсын.</w:t>
      </w:r>
    </w:p>
    <w:bookmarkEnd w:id="45"/>
    <w:bookmarkStart w:name="z75" w:id="46"/>
    <w:p>
      <w:pPr>
        <w:spacing w:after="0"/>
        <w:ind w:left="0"/>
        <w:jc w:val="both"/>
      </w:pPr>
      <w:r>
        <w:rPr>
          <w:rFonts w:ascii="Times New Roman"/>
          <w:b w:val="false"/>
          <w:i w:val="false"/>
          <w:color w:val="000000"/>
          <w:sz w:val="28"/>
        </w:rPr>
        <w:t>
      1.12. Хантау ауылдық округі бойынша:</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7" w:id="47"/>
    <w:p>
      <w:pPr>
        <w:spacing w:after="0"/>
        <w:ind w:left="0"/>
        <w:jc w:val="both"/>
      </w:pPr>
      <w:r>
        <w:rPr>
          <w:rFonts w:ascii="Times New Roman"/>
          <w:b w:val="false"/>
          <w:i w:val="false"/>
          <w:color w:val="000000"/>
          <w:sz w:val="28"/>
        </w:rPr>
        <w:t>
      "38 378" деген сандары "41 538" деген сандарымен ауыстырылсын;</w:t>
      </w:r>
    </w:p>
    <w:bookmarkEnd w:id="47"/>
    <w:bookmarkStart w:name="z78" w:id="48"/>
    <w:p>
      <w:pPr>
        <w:spacing w:after="0"/>
        <w:ind w:left="0"/>
        <w:jc w:val="both"/>
      </w:pPr>
      <w:r>
        <w:rPr>
          <w:rFonts w:ascii="Times New Roman"/>
          <w:b w:val="false"/>
          <w:i w:val="false"/>
          <w:color w:val="000000"/>
          <w:sz w:val="28"/>
        </w:rPr>
        <w:t>
      "35 111" деген сандары "38 271" деген сандарымен ауыстырылсын;</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80" w:id="49"/>
    <w:p>
      <w:pPr>
        <w:spacing w:after="0"/>
        <w:ind w:left="0"/>
        <w:jc w:val="both"/>
      </w:pPr>
      <w:r>
        <w:rPr>
          <w:rFonts w:ascii="Times New Roman"/>
          <w:b w:val="false"/>
          <w:i w:val="false"/>
          <w:color w:val="000000"/>
          <w:sz w:val="28"/>
        </w:rPr>
        <w:t>
      "51 088" деген сандары "54 248" деген сандарымен ауыстырылсын;</w:t>
      </w:r>
    </w:p>
    <w:bookmarkEnd w:id="49"/>
    <w:bookmarkStart w:name="z81" w:id="50"/>
    <w:p>
      <w:pPr>
        <w:spacing w:after="0"/>
        <w:ind w:left="0"/>
        <w:jc w:val="both"/>
      </w:pPr>
      <w:r>
        <w:rPr>
          <w:rFonts w:ascii="Times New Roman"/>
          <w:b w:val="false"/>
          <w:i w:val="false"/>
          <w:color w:val="000000"/>
          <w:sz w:val="28"/>
        </w:rPr>
        <w:t>
      1.13. Мирный ауылдық округі бойынша:</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3" w:id="51"/>
    <w:p>
      <w:pPr>
        <w:spacing w:after="0"/>
        <w:ind w:left="0"/>
        <w:jc w:val="both"/>
      </w:pPr>
      <w:r>
        <w:rPr>
          <w:rFonts w:ascii="Times New Roman"/>
          <w:b w:val="false"/>
          <w:i w:val="false"/>
          <w:color w:val="000000"/>
          <w:sz w:val="28"/>
        </w:rPr>
        <w:t>
      "45 275" деген сандары "45 635" деген сандарымен ауыстырылсын;</w:t>
      </w:r>
    </w:p>
    <w:bookmarkEnd w:id="51"/>
    <w:bookmarkStart w:name="z84" w:id="52"/>
    <w:p>
      <w:pPr>
        <w:spacing w:after="0"/>
        <w:ind w:left="0"/>
        <w:jc w:val="both"/>
      </w:pPr>
      <w:r>
        <w:rPr>
          <w:rFonts w:ascii="Times New Roman"/>
          <w:b w:val="false"/>
          <w:i w:val="false"/>
          <w:color w:val="000000"/>
          <w:sz w:val="28"/>
        </w:rPr>
        <w:t>
      "41 202" деген сандары "41 562" деген сандарымен ауыстырылсын;</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86" w:id="53"/>
    <w:p>
      <w:pPr>
        <w:spacing w:after="0"/>
        <w:ind w:left="0"/>
        <w:jc w:val="both"/>
      </w:pPr>
      <w:r>
        <w:rPr>
          <w:rFonts w:ascii="Times New Roman"/>
          <w:b w:val="false"/>
          <w:i w:val="false"/>
          <w:color w:val="000000"/>
          <w:sz w:val="28"/>
        </w:rPr>
        <w:t>
      "45 275" деген сандары "45 635" деген сандарымен ауыстырылсын.</w:t>
      </w:r>
    </w:p>
    <w:bookmarkEnd w:id="53"/>
    <w:bookmarkStart w:name="z87" w:id="54"/>
    <w:p>
      <w:pPr>
        <w:spacing w:after="0"/>
        <w:ind w:left="0"/>
        <w:jc w:val="both"/>
      </w:pPr>
      <w:r>
        <w:rPr>
          <w:rFonts w:ascii="Times New Roman"/>
          <w:b w:val="false"/>
          <w:i w:val="false"/>
          <w:color w:val="000000"/>
          <w:sz w:val="28"/>
        </w:rPr>
        <w:t>
      1.14. Ақбақай ауылдық округі бойынша:</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9" w:id="55"/>
    <w:p>
      <w:pPr>
        <w:spacing w:after="0"/>
        <w:ind w:left="0"/>
        <w:jc w:val="both"/>
      </w:pPr>
      <w:r>
        <w:rPr>
          <w:rFonts w:ascii="Times New Roman"/>
          <w:b w:val="false"/>
          <w:i w:val="false"/>
          <w:color w:val="000000"/>
          <w:sz w:val="28"/>
        </w:rPr>
        <w:t>
      "44 063" деген сандары "44 313" деген сандарымен ауыстырылсын;</w:t>
      </w:r>
    </w:p>
    <w:bookmarkEnd w:id="55"/>
    <w:bookmarkStart w:name="z90" w:id="56"/>
    <w:p>
      <w:pPr>
        <w:spacing w:after="0"/>
        <w:ind w:left="0"/>
        <w:jc w:val="both"/>
      </w:pPr>
      <w:r>
        <w:rPr>
          <w:rFonts w:ascii="Times New Roman"/>
          <w:b w:val="false"/>
          <w:i w:val="false"/>
          <w:color w:val="000000"/>
          <w:sz w:val="28"/>
        </w:rPr>
        <w:t>
      "573" деген сандары "823" деген сандарымен ауыстырылсын;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92" w:id="57"/>
    <w:p>
      <w:pPr>
        <w:spacing w:after="0"/>
        <w:ind w:left="0"/>
        <w:jc w:val="both"/>
      </w:pPr>
      <w:r>
        <w:rPr>
          <w:rFonts w:ascii="Times New Roman"/>
          <w:b w:val="false"/>
          <w:i w:val="false"/>
          <w:color w:val="000000"/>
          <w:sz w:val="28"/>
        </w:rPr>
        <w:t>
      "49 855" деген сандары "50 105" деген сандарымен ауыстырылсын;</w:t>
      </w:r>
    </w:p>
    <w:bookmarkEnd w:id="57"/>
    <w:bookmarkStart w:name="z93" w:id="58"/>
    <w:p>
      <w:pPr>
        <w:spacing w:after="0"/>
        <w:ind w:left="0"/>
        <w:jc w:val="both"/>
      </w:pPr>
      <w:r>
        <w:rPr>
          <w:rFonts w:ascii="Times New Roman"/>
          <w:b w:val="false"/>
          <w:i w:val="false"/>
          <w:color w:val="000000"/>
          <w:sz w:val="28"/>
        </w:rPr>
        <w:t>
      1.15. Ақсүйек ауылдық округі бойынша:</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95" w:id="59"/>
    <w:p>
      <w:pPr>
        <w:spacing w:after="0"/>
        <w:ind w:left="0"/>
        <w:jc w:val="both"/>
      </w:pPr>
      <w:r>
        <w:rPr>
          <w:rFonts w:ascii="Times New Roman"/>
          <w:b w:val="false"/>
          <w:i w:val="false"/>
          <w:color w:val="000000"/>
          <w:sz w:val="28"/>
        </w:rPr>
        <w:t>
      "72 234" деген сандары "72 834" деген сандарымен ауыстырылсын;</w:t>
      </w:r>
    </w:p>
    <w:bookmarkEnd w:id="59"/>
    <w:bookmarkStart w:name="z96" w:id="60"/>
    <w:p>
      <w:pPr>
        <w:spacing w:after="0"/>
        <w:ind w:left="0"/>
        <w:jc w:val="both"/>
      </w:pPr>
      <w:r>
        <w:rPr>
          <w:rFonts w:ascii="Times New Roman"/>
          <w:b w:val="false"/>
          <w:i w:val="false"/>
          <w:color w:val="000000"/>
          <w:sz w:val="28"/>
        </w:rPr>
        <w:t>
      "68 005" деген сандары "68 605" деген сандарымен ауыстырылсын;</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98" w:id="61"/>
    <w:p>
      <w:pPr>
        <w:spacing w:after="0"/>
        <w:ind w:left="0"/>
        <w:jc w:val="both"/>
      </w:pPr>
      <w:r>
        <w:rPr>
          <w:rFonts w:ascii="Times New Roman"/>
          <w:b w:val="false"/>
          <w:i w:val="false"/>
          <w:color w:val="000000"/>
          <w:sz w:val="28"/>
        </w:rPr>
        <w:t>
      "72 234" деген сандары "72 834" деген сандарымен ауыстырылсын.</w:t>
      </w:r>
    </w:p>
    <w:bookmarkEnd w:id="61"/>
    <w:bookmarkStart w:name="z99" w:id="62"/>
    <w:p>
      <w:pPr>
        <w:spacing w:after="0"/>
        <w:ind w:left="0"/>
        <w:jc w:val="both"/>
      </w:pPr>
      <w:r>
        <w:rPr>
          <w:rFonts w:ascii="Times New Roman"/>
          <w:b w:val="false"/>
          <w:i w:val="false"/>
          <w:color w:val="000000"/>
          <w:sz w:val="28"/>
        </w:rPr>
        <w:t>
      1.16. Мыңарал ауылдық округі бойынша:</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1" w:id="63"/>
    <w:p>
      <w:pPr>
        <w:spacing w:after="0"/>
        <w:ind w:left="0"/>
        <w:jc w:val="both"/>
      </w:pPr>
      <w:r>
        <w:rPr>
          <w:rFonts w:ascii="Times New Roman"/>
          <w:b w:val="false"/>
          <w:i w:val="false"/>
          <w:color w:val="000000"/>
          <w:sz w:val="28"/>
        </w:rPr>
        <w:t>
      "64 315" деген сандары "65 265" деген сандарымен ауыстырылсын;</w:t>
      </w:r>
    </w:p>
    <w:bookmarkEnd w:id="63"/>
    <w:bookmarkStart w:name="z102" w:id="64"/>
    <w:p>
      <w:pPr>
        <w:spacing w:after="0"/>
        <w:ind w:left="0"/>
        <w:jc w:val="both"/>
      </w:pPr>
      <w:r>
        <w:rPr>
          <w:rFonts w:ascii="Times New Roman"/>
          <w:b w:val="false"/>
          <w:i w:val="false"/>
          <w:color w:val="000000"/>
          <w:sz w:val="28"/>
        </w:rPr>
        <w:t>
      "60 755" деген сандары "61 705" деген сандарымен ауыстырылсын;</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04" w:id="65"/>
    <w:p>
      <w:pPr>
        <w:spacing w:after="0"/>
        <w:ind w:left="0"/>
        <w:jc w:val="both"/>
      </w:pPr>
      <w:r>
        <w:rPr>
          <w:rFonts w:ascii="Times New Roman"/>
          <w:b w:val="false"/>
          <w:i w:val="false"/>
          <w:color w:val="000000"/>
          <w:sz w:val="28"/>
        </w:rPr>
        <w:t>
      "77 025" деген сандары "77 975" деген сандарымен ауыстырылсын;</w:t>
      </w:r>
    </w:p>
    <w:bookmarkEnd w:id="65"/>
    <w:bookmarkStart w:name="z105" w:id="6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 қосымшаларына</w:t>
      </w:r>
      <w:r>
        <w:rPr>
          <w:rFonts w:ascii="Times New Roman"/>
          <w:b w:val="false"/>
          <w:i w:val="false"/>
          <w:color w:val="000000"/>
          <w:sz w:val="28"/>
        </w:rPr>
        <w:t xml:space="preserve"> сәйкес жаңа редакцияда мазмұндалсын.</w:t>
      </w:r>
    </w:p>
    <w:bookmarkEnd w:id="66"/>
    <w:bookmarkStart w:name="z106" w:id="67"/>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67"/>
    <w:bookmarkStart w:name="z107" w:id="68"/>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2020 жылдың 1 қаңтарынан бастап қолданысқа енгізіледі.</w:t>
      </w:r>
    </w:p>
    <w:bookmarkEnd w:id="6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Хасенов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2020 жылғы 30 маусымдағы </w:t>
            </w:r>
            <w:r>
              <w:br/>
            </w:r>
            <w:r>
              <w:rPr>
                <w:rFonts w:ascii="Times New Roman"/>
                <w:b w:val="false"/>
                <w:i w:val="false"/>
                <w:color w:val="000000"/>
                <w:sz w:val="20"/>
              </w:rPr>
              <w:t>№ 61-2</w:t>
            </w:r>
            <w:r>
              <w:rPr>
                <w:rFonts w:ascii="Times New Roman"/>
                <w:b w:val="false"/>
                <w:i w:val="false"/>
                <w:color w:val="000000"/>
                <w:sz w:val="20"/>
              </w:rPr>
              <w:t xml:space="preserve"> шешіміне 1 қосымша</w:t>
            </w:r>
          </w:p>
        </w:tc>
      </w:tr>
    </w:tbl>
    <w:bookmarkStart w:name="z113" w:id="69"/>
    <w:p>
      <w:pPr>
        <w:spacing w:after="0"/>
        <w:ind w:left="0"/>
        <w:jc w:val="left"/>
      </w:pPr>
      <w:r>
        <w:rPr>
          <w:rFonts w:ascii="Times New Roman"/>
          <w:b/>
          <w:i w:val="false"/>
          <w:color w:val="000000"/>
        </w:rPr>
        <w:t xml:space="preserve"> 2020 жылға арналған Мойынқұм ауылдық округінің бюджеті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421974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401933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401933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322"/>
        <w:gridCol w:w="1322"/>
        <w:gridCol w:w="6087"/>
        <w:gridCol w:w="25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572267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221908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221908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216729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292638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292638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292638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138765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138765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138765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2020 жылғы 30 маусымдағы </w:t>
            </w:r>
            <w:r>
              <w:br/>
            </w:r>
            <w:r>
              <w:rPr>
                <w:rFonts w:ascii="Times New Roman"/>
                <w:b w:val="false"/>
                <w:i w:val="false"/>
                <w:color w:val="000000"/>
                <w:sz w:val="20"/>
              </w:rPr>
              <w:t>№ 61-2 шешіміне 2 қосымша</w:t>
            </w:r>
          </w:p>
        </w:tc>
      </w:tr>
    </w:tbl>
    <w:p>
      <w:pPr>
        <w:spacing w:after="0"/>
        <w:ind w:left="0"/>
        <w:jc w:val="left"/>
      </w:pPr>
      <w:r>
        <w:rPr>
          <w:rFonts w:ascii="Times New Roman"/>
          <w:b/>
          <w:i w:val="false"/>
          <w:color w:val="000000"/>
        </w:rPr>
        <w:t xml:space="preserve"> 2020 жылға арналған Бірлік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658"/>
        <w:gridCol w:w="689"/>
        <w:gridCol w:w="2"/>
        <w:gridCol w:w="6202"/>
        <w:gridCol w:w="241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187909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182554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2020 жылғы 30 маусымдағы </w:t>
            </w:r>
            <w:r>
              <w:br/>
            </w:r>
            <w:r>
              <w:rPr>
                <w:rFonts w:ascii="Times New Roman"/>
                <w:b w:val="false"/>
                <w:i w:val="false"/>
                <w:color w:val="000000"/>
                <w:sz w:val="20"/>
              </w:rPr>
              <w:t>№ 61-2 шешіміне 3 қосымша</w:t>
            </w:r>
          </w:p>
        </w:tc>
      </w:tr>
    </w:tbl>
    <w:p>
      <w:pPr>
        <w:spacing w:after="0"/>
        <w:ind w:left="0"/>
        <w:jc w:val="left"/>
      </w:pPr>
      <w:r>
        <w:rPr>
          <w:rFonts w:ascii="Times New Roman"/>
          <w:b/>
          <w:i w:val="false"/>
          <w:color w:val="000000"/>
        </w:rPr>
        <w:t xml:space="preserve"> 2020 жылға арналған Кеңес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4"/>
        <w:gridCol w:w="24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110679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2020 жылғы 30 маусымдағы </w:t>
            </w:r>
            <w:r>
              <w:br/>
            </w:r>
            <w:r>
              <w:rPr>
                <w:rFonts w:ascii="Times New Roman"/>
                <w:b w:val="false"/>
                <w:i w:val="false"/>
                <w:color w:val="000000"/>
                <w:sz w:val="20"/>
              </w:rPr>
              <w:t>№ 61-2 шешіміне 4 қосымша</w:t>
            </w:r>
          </w:p>
        </w:tc>
      </w:tr>
    </w:tbl>
    <w:p>
      <w:pPr>
        <w:spacing w:after="0"/>
        <w:ind w:left="0"/>
        <w:jc w:val="left"/>
      </w:pPr>
      <w:r>
        <w:rPr>
          <w:rFonts w:ascii="Times New Roman"/>
          <w:b/>
          <w:i w:val="false"/>
          <w:color w:val="000000"/>
        </w:rPr>
        <w:t xml:space="preserve"> 2020 жылға арналған Шығанақ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4"/>
        <w:gridCol w:w="24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158194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2020 жылғы 30 маусымдағы </w:t>
            </w:r>
            <w:r>
              <w:br/>
            </w:r>
            <w:r>
              <w:rPr>
                <w:rFonts w:ascii="Times New Roman"/>
                <w:b w:val="false"/>
                <w:i w:val="false"/>
                <w:color w:val="000000"/>
                <w:sz w:val="20"/>
              </w:rPr>
              <w:t>№ 61-2 шешіміне 5 қосымша</w:t>
            </w:r>
          </w:p>
        </w:tc>
      </w:tr>
    </w:tbl>
    <w:p>
      <w:pPr>
        <w:spacing w:after="0"/>
        <w:ind w:left="0"/>
        <w:jc w:val="left"/>
      </w:pPr>
      <w:r>
        <w:rPr>
          <w:rFonts w:ascii="Times New Roman"/>
          <w:b/>
          <w:i w:val="false"/>
          <w:color w:val="000000"/>
        </w:rPr>
        <w:t xml:space="preserve"> 2020 жылға арналған Ұланбел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2020 жылғы 30 маусымдағы </w:t>
            </w:r>
            <w:r>
              <w:br/>
            </w:r>
            <w:r>
              <w:rPr>
                <w:rFonts w:ascii="Times New Roman"/>
                <w:b w:val="false"/>
                <w:i w:val="false"/>
                <w:color w:val="000000"/>
                <w:sz w:val="20"/>
              </w:rPr>
              <w:t>№ 61-2 шешіміне 6 қосымша</w:t>
            </w:r>
          </w:p>
        </w:tc>
      </w:tr>
    </w:tbl>
    <w:p>
      <w:pPr>
        <w:spacing w:after="0"/>
        <w:ind w:left="0"/>
        <w:jc w:val="left"/>
      </w:pPr>
      <w:r>
        <w:rPr>
          <w:rFonts w:ascii="Times New Roman"/>
          <w:b/>
          <w:i w:val="false"/>
          <w:color w:val="000000"/>
        </w:rPr>
        <w:t xml:space="preserve"> 2020 жылға арналған Қарабөгет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114788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111373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111373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4170"/>
        <w:gridCol w:w="3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2020 жылғы 30 маусымдағы </w:t>
            </w:r>
            <w:r>
              <w:br/>
            </w:r>
            <w:r>
              <w:rPr>
                <w:rFonts w:ascii="Times New Roman"/>
                <w:b w:val="false"/>
                <w:i w:val="false"/>
                <w:color w:val="000000"/>
                <w:sz w:val="20"/>
              </w:rPr>
              <w:t>№ 61-2 шешіміне 7 қосымша</w:t>
            </w:r>
          </w:p>
        </w:tc>
      </w:tr>
    </w:tbl>
    <w:p>
      <w:pPr>
        <w:spacing w:after="0"/>
        <w:ind w:left="0"/>
        <w:jc w:val="left"/>
      </w:pPr>
      <w:r>
        <w:rPr>
          <w:rFonts w:ascii="Times New Roman"/>
          <w:b/>
          <w:i w:val="false"/>
          <w:color w:val="000000"/>
        </w:rPr>
        <w:t xml:space="preserve"> 2020 жылға арналған Қылышбай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5"/>
        <w:gridCol w:w="1387"/>
        <w:gridCol w:w="1387"/>
        <w:gridCol w:w="6387"/>
        <w:gridCol w:w="21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2020 жылғы 30 маусымдағы </w:t>
            </w:r>
            <w:r>
              <w:br/>
            </w:r>
            <w:r>
              <w:rPr>
                <w:rFonts w:ascii="Times New Roman"/>
                <w:b w:val="false"/>
                <w:i w:val="false"/>
                <w:color w:val="000000"/>
                <w:sz w:val="20"/>
              </w:rPr>
              <w:t>№ 61-2 шешіміне 8 қосымша</w:t>
            </w:r>
          </w:p>
        </w:tc>
      </w:tr>
    </w:tbl>
    <w:p>
      <w:pPr>
        <w:spacing w:after="0"/>
        <w:ind w:left="0"/>
        <w:jc w:val="left"/>
      </w:pPr>
      <w:r>
        <w:rPr>
          <w:rFonts w:ascii="Times New Roman"/>
          <w:b/>
          <w:i w:val="false"/>
          <w:color w:val="000000"/>
        </w:rPr>
        <w:t xml:space="preserve"> 2020 жылға арналған Жамбыл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637"/>
        <w:gridCol w:w="1303"/>
        <w:gridCol w:w="12"/>
        <w:gridCol w:w="1316"/>
        <w:gridCol w:w="6060"/>
        <w:gridCol w:w="200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2020 жылғы 30 маусымдағы </w:t>
            </w:r>
            <w:r>
              <w:br/>
            </w:r>
            <w:r>
              <w:rPr>
                <w:rFonts w:ascii="Times New Roman"/>
                <w:b w:val="false"/>
                <w:i w:val="false"/>
                <w:color w:val="000000"/>
                <w:sz w:val="20"/>
              </w:rPr>
              <w:t>№ 61-2 шешіміне 9 қосымша</w:t>
            </w:r>
          </w:p>
        </w:tc>
      </w:tr>
    </w:tbl>
    <w:p>
      <w:pPr>
        <w:spacing w:after="0"/>
        <w:ind w:left="0"/>
        <w:jc w:val="left"/>
      </w:pPr>
      <w:r>
        <w:rPr>
          <w:rFonts w:ascii="Times New Roman"/>
          <w:b/>
          <w:i w:val="false"/>
          <w:color w:val="000000"/>
        </w:rPr>
        <w:t xml:space="preserve"> 2020 жылға арналған Қызылотау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625"/>
        <w:gridCol w:w="1279"/>
        <w:gridCol w:w="12"/>
        <w:gridCol w:w="1292"/>
        <w:gridCol w:w="5947"/>
        <w:gridCol w:w="219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2020 жылғы 30 маусымдағы </w:t>
            </w:r>
            <w:r>
              <w:br/>
            </w:r>
            <w:r>
              <w:rPr>
                <w:rFonts w:ascii="Times New Roman"/>
                <w:b w:val="false"/>
                <w:i w:val="false"/>
                <w:color w:val="000000"/>
                <w:sz w:val="20"/>
              </w:rPr>
              <w:t>№ 61-2 шешіміне 10 қосымша</w:t>
            </w:r>
          </w:p>
        </w:tc>
      </w:tr>
    </w:tbl>
    <w:p>
      <w:pPr>
        <w:spacing w:after="0"/>
        <w:ind w:left="0"/>
        <w:jc w:val="left"/>
      </w:pPr>
      <w:r>
        <w:rPr>
          <w:rFonts w:ascii="Times New Roman"/>
          <w:b/>
          <w:i w:val="false"/>
          <w:color w:val="000000"/>
        </w:rPr>
        <w:t xml:space="preserve"> 2020 жылға арналған Қызылтал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620"/>
        <w:gridCol w:w="1267"/>
        <w:gridCol w:w="12"/>
        <w:gridCol w:w="1280"/>
        <w:gridCol w:w="5894"/>
        <w:gridCol w:w="229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103472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2020 жылғы 30 маусымдағы </w:t>
            </w:r>
            <w:r>
              <w:br/>
            </w:r>
            <w:r>
              <w:rPr>
                <w:rFonts w:ascii="Times New Roman"/>
                <w:b w:val="false"/>
                <w:i w:val="false"/>
                <w:color w:val="000000"/>
                <w:sz w:val="20"/>
              </w:rPr>
              <w:t>№ 61-2 шешіміне 11 қосымша</w:t>
            </w:r>
          </w:p>
        </w:tc>
      </w:tr>
    </w:tbl>
    <w:p>
      <w:pPr>
        <w:spacing w:after="0"/>
        <w:ind w:left="0"/>
        <w:jc w:val="left"/>
      </w:pPr>
      <w:r>
        <w:rPr>
          <w:rFonts w:ascii="Times New Roman"/>
          <w:b/>
          <w:i w:val="false"/>
          <w:color w:val="000000"/>
        </w:rPr>
        <w:t xml:space="preserve"> 2020 жылға арналған Биназар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5"/>
        <w:gridCol w:w="1387"/>
        <w:gridCol w:w="1379"/>
        <w:gridCol w:w="8"/>
        <w:gridCol w:w="6387"/>
        <w:gridCol w:w="21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2020 жылғы 30 маусымдағы </w:t>
            </w:r>
            <w:r>
              <w:br/>
            </w:r>
            <w:r>
              <w:rPr>
                <w:rFonts w:ascii="Times New Roman"/>
                <w:b w:val="false"/>
                <w:i w:val="false"/>
                <w:color w:val="000000"/>
                <w:sz w:val="20"/>
              </w:rPr>
              <w:t>№ 61-2 шешіміне 12 қосымша</w:t>
            </w:r>
          </w:p>
        </w:tc>
      </w:tr>
    </w:tbl>
    <w:p>
      <w:pPr>
        <w:spacing w:after="0"/>
        <w:ind w:left="0"/>
        <w:jc w:val="left"/>
      </w:pPr>
      <w:r>
        <w:rPr>
          <w:rFonts w:ascii="Times New Roman"/>
          <w:b/>
          <w:i w:val="false"/>
          <w:color w:val="000000"/>
        </w:rPr>
        <w:t xml:space="preserve"> 2020 жылға арналған Хантау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1820"/>
        <w:gridCol w:w="1820"/>
        <w:gridCol w:w="4224"/>
        <w:gridCol w:w="30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41538</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54248</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44943</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44943</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44703</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2020 жылғы 30 маусымдағы </w:t>
            </w:r>
            <w:r>
              <w:br/>
            </w:r>
            <w:r>
              <w:rPr>
                <w:rFonts w:ascii="Times New Roman"/>
                <w:b w:val="false"/>
                <w:i w:val="false"/>
                <w:color w:val="000000"/>
                <w:sz w:val="20"/>
              </w:rPr>
              <w:t>№ 61-2 шешіміне 13 қосымша</w:t>
            </w:r>
          </w:p>
        </w:tc>
      </w:tr>
    </w:tbl>
    <w:p>
      <w:pPr>
        <w:spacing w:after="0"/>
        <w:ind w:left="0"/>
        <w:jc w:val="left"/>
      </w:pPr>
      <w:r>
        <w:rPr>
          <w:rFonts w:ascii="Times New Roman"/>
          <w:b/>
          <w:i w:val="false"/>
          <w:color w:val="000000"/>
        </w:rPr>
        <w:t xml:space="preserve"> 2020 жылға арналған Мирный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1"/>
        <w:gridCol w:w="7"/>
        <w:gridCol w:w="1868"/>
        <w:gridCol w:w="4337"/>
        <w:gridCol w:w="28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2020 жылғы 30 маусымдағы </w:t>
            </w:r>
            <w:r>
              <w:br/>
            </w:r>
            <w:r>
              <w:rPr>
                <w:rFonts w:ascii="Times New Roman"/>
                <w:b w:val="false"/>
                <w:i w:val="false"/>
                <w:color w:val="000000"/>
                <w:sz w:val="20"/>
              </w:rPr>
              <w:t>№ 61-2 шешіміне 14 қосымша</w:t>
            </w:r>
          </w:p>
        </w:tc>
      </w:tr>
    </w:tbl>
    <w:p>
      <w:pPr>
        <w:spacing w:after="0"/>
        <w:ind w:left="0"/>
        <w:jc w:val="left"/>
      </w:pPr>
      <w:r>
        <w:rPr>
          <w:rFonts w:ascii="Times New Roman"/>
          <w:b/>
          <w:i w:val="false"/>
          <w:color w:val="000000"/>
        </w:rPr>
        <w:t xml:space="preserve"> 2020 жылға арналған Ақбақай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1"/>
        <w:gridCol w:w="7"/>
        <w:gridCol w:w="1868"/>
        <w:gridCol w:w="4337"/>
        <w:gridCol w:w="28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2020 жылғы 30 маусымдағы </w:t>
            </w:r>
            <w:r>
              <w:br/>
            </w:r>
            <w:r>
              <w:rPr>
                <w:rFonts w:ascii="Times New Roman"/>
                <w:b w:val="false"/>
                <w:i w:val="false"/>
                <w:color w:val="000000"/>
                <w:sz w:val="20"/>
              </w:rPr>
              <w:t>№ 61-2 шешіміне 15 қосымша</w:t>
            </w:r>
          </w:p>
        </w:tc>
      </w:tr>
    </w:tbl>
    <w:p>
      <w:pPr>
        <w:spacing w:after="0"/>
        <w:ind w:left="0"/>
        <w:jc w:val="left"/>
      </w:pPr>
      <w:r>
        <w:rPr>
          <w:rFonts w:ascii="Times New Roman"/>
          <w:b/>
          <w:i w:val="false"/>
          <w:color w:val="000000"/>
        </w:rPr>
        <w:t xml:space="preserve"> 2020 жылға арналған Ақсүйек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2020 жылғы 30 маусымдағы </w:t>
            </w:r>
            <w:r>
              <w:br/>
            </w:r>
            <w:r>
              <w:rPr>
                <w:rFonts w:ascii="Times New Roman"/>
                <w:b w:val="false"/>
                <w:i w:val="false"/>
                <w:color w:val="000000"/>
                <w:sz w:val="20"/>
              </w:rPr>
              <w:t>№ 61-2 шешіміне 16 қосымша</w:t>
            </w:r>
          </w:p>
        </w:tc>
      </w:tr>
    </w:tbl>
    <w:p>
      <w:pPr>
        <w:spacing w:after="0"/>
        <w:ind w:left="0"/>
        <w:jc w:val="left"/>
      </w:pPr>
      <w:r>
        <w:rPr>
          <w:rFonts w:ascii="Times New Roman"/>
          <w:b/>
          <w:i w:val="false"/>
          <w:color w:val="000000"/>
        </w:rPr>
        <w:t xml:space="preserve"> 2020 жылға арналған Мыңарал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1820"/>
        <w:gridCol w:w="1820"/>
        <w:gridCol w:w="4224"/>
        <w:gridCol w:w="30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31716</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31716</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31716</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