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629e" w14:textId="4526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қала және ауылдық округ бюджеттері туралы" Талас аудандық мәслихатының 2019 жылғы 23 желтоқсандағы №68-2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2020 жылғы 1 қыркүйектегі № 78-2 шешімі. Жамбыл облысының Әділет департаментінде 2020 жылғы 9 қыркүйекте № 4732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Талас аудандық маслихаты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қала және ауылдық округ бюджеттері туралы" Талас ауданы мәслихатының 2019 жылғы 23 желтоқсандағы </w:t>
      </w:r>
      <w:r>
        <w:rPr>
          <w:rFonts w:ascii="Times New Roman"/>
          <w:b w:val="false"/>
          <w:i w:val="false"/>
          <w:color w:val="000000"/>
          <w:sz w:val="28"/>
        </w:rPr>
        <w:t>№ 68-2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4477</w:t>
      </w:r>
      <w:r>
        <w:rPr>
          <w:rFonts w:ascii="Times New Roman"/>
          <w:b w:val="false"/>
          <w:i w:val="false"/>
          <w:color w:val="000000"/>
          <w:sz w:val="28"/>
        </w:rPr>
        <w:t xml:space="preserve"> болып тіркелген, электронды түрде 2020 жылы 05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"1 707 325" сандары "1 726 685" сандарымен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"1 897 941" сандары "1 917 301" сандарымен ауыстырылсын.</w:t>
      </w:r>
    </w:p>
    <w:bookmarkEnd w:id="3"/>
    <w:bookmarkStart w:name="z14" w:id="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қосымшаларына</w:t>
      </w:r>
      <w:r>
        <w:rPr>
          <w:rFonts w:ascii="Times New Roman"/>
          <w:b w:val="false"/>
          <w:i w:val="false"/>
          <w:color w:val="000000"/>
          <w:sz w:val="28"/>
        </w:rPr>
        <w:t xml:space="preserve"> сәйкес жаңа редакцияда мазмұндалсын.</w:t>
      </w:r>
    </w:p>
    <w:bookmarkEnd w:id="4"/>
    <w:bookmarkStart w:name="z15"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мазмұндалсын:</w:t>
      </w:r>
    </w:p>
    <w:bookmarkEnd w:id="5"/>
    <w:bookmarkStart w:name="z16" w:id="6"/>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сәйкес 2020-2022 жылдары аудандық бюджеттен қаржыландырылатын азаматтық қызметші болып табылатын және ауылдық елді мекендерде жұмыс істейтін денсаулық сақтау, білім беру,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p>
    <w:bookmarkEnd w:id="6"/>
    <w:bookmarkStart w:name="z17" w:id="7"/>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7"/>
    <w:bookmarkStart w:name="z18"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2020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r>
              <w:br/>
            </w: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xml:space="preserve">№ 68-2 </w:t>
            </w:r>
            <w:r>
              <w:rPr>
                <w:rFonts w:ascii="Times New Roman"/>
                <w:b w:val="false"/>
                <w:i w:val="false"/>
                <w:color w:val="000000"/>
                <w:sz w:val="20"/>
              </w:rPr>
              <w:t>шешіміне 1 қосымша</w:t>
            </w:r>
          </w:p>
        </w:tc>
      </w:tr>
    </w:tbl>
    <w:bookmarkStart w:name="z25" w:id="9"/>
    <w:p>
      <w:pPr>
        <w:spacing w:after="0"/>
        <w:ind w:left="0"/>
        <w:jc w:val="left"/>
      </w:pPr>
      <w:r>
        <w:rPr>
          <w:rFonts w:ascii="Times New Roman"/>
          <w:b/>
          <w:i w:val="false"/>
          <w:color w:val="000000"/>
        </w:rPr>
        <w:t xml:space="preserve"> 2020 жылға арналған Қаратау қаласының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69"/>
        <w:gridCol w:w="1011"/>
        <w:gridCol w:w="4612"/>
        <w:gridCol w:w="4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752 050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685 537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685 537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685 537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828"/>
        <w:gridCol w:w="862"/>
        <w:gridCol w:w="1691"/>
        <w:gridCol w:w="1691"/>
        <w:gridCol w:w="2733"/>
        <w:gridCol w:w="32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757 273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145 867</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145 867</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498 170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490 570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490 570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113 236</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113 236</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7" w:id="10"/>
    <w:p>
      <w:pPr>
        <w:spacing w:after="0"/>
        <w:ind w:left="0"/>
        <w:jc w:val="left"/>
      </w:pPr>
      <w:r>
        <w:rPr>
          <w:rFonts w:ascii="Times New Roman"/>
          <w:b/>
          <w:i w:val="false"/>
          <w:color w:val="000000"/>
        </w:rPr>
        <w:t xml:space="preserve"> 2020 жылға арналған Ақкөл ауылдық округінің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1"/>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328"/>
        <w:gridCol w:w="664"/>
        <w:gridCol w:w="664"/>
        <w:gridCol w:w="6114"/>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30" w:id="12"/>
    <w:p>
      <w:pPr>
        <w:spacing w:after="0"/>
        <w:ind w:left="0"/>
        <w:jc w:val="left"/>
      </w:pPr>
      <w:r>
        <w:rPr>
          <w:rFonts w:ascii="Times New Roman"/>
          <w:b/>
          <w:i w:val="false"/>
          <w:color w:val="000000"/>
        </w:rPr>
        <w:t xml:space="preserve"> 2020 жылға арналған Берікқара ауылдық округінің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3"/>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4"/>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5"/>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6"/>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7"/>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8"/>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9"/>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39" w:id="20"/>
    <w:p>
      <w:pPr>
        <w:spacing w:after="0"/>
        <w:ind w:left="0"/>
        <w:jc w:val="left"/>
      </w:pPr>
      <w:r>
        <w:rPr>
          <w:rFonts w:ascii="Times New Roman"/>
          <w:b/>
          <w:i w:val="false"/>
          <w:color w:val="000000"/>
        </w:rPr>
        <w:t xml:space="preserve"> 2020 жылға арналған Бостандық ауылдық округінің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1190"/>
        <w:gridCol w:w="3254"/>
        <w:gridCol w:w="4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136 622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328"/>
        <w:gridCol w:w="1328"/>
        <w:gridCol w:w="6114"/>
        <w:gridCol w:w="2553"/>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41" w:id="21"/>
    <w:p>
      <w:pPr>
        <w:spacing w:after="0"/>
        <w:ind w:left="0"/>
        <w:jc w:val="left"/>
      </w:pPr>
      <w:r>
        <w:rPr>
          <w:rFonts w:ascii="Times New Roman"/>
          <w:b/>
          <w:i w:val="false"/>
          <w:color w:val="000000"/>
        </w:rPr>
        <w:t xml:space="preserve"> 2020 жылға арналған Қызыләуіт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1 669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2"/>
        <w:gridCol w:w="1367"/>
        <w:gridCol w:w="1367"/>
        <w:gridCol w:w="24"/>
        <w:gridCol w:w="6267"/>
        <w:gridCol w:w="22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43" w:id="22"/>
    <w:p>
      <w:pPr>
        <w:spacing w:after="0"/>
        <w:ind w:left="0"/>
        <w:jc w:val="left"/>
      </w:pPr>
      <w:r>
        <w:rPr>
          <w:rFonts w:ascii="Times New Roman"/>
          <w:b/>
          <w:i w:val="false"/>
          <w:color w:val="000000"/>
        </w:rPr>
        <w:t xml:space="preserve"> 2020 жылға арналған Ойық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45" w:id="23"/>
    <w:p>
      <w:pPr>
        <w:spacing w:after="0"/>
        <w:ind w:left="0"/>
        <w:jc w:val="left"/>
      </w:pPr>
      <w:r>
        <w:rPr>
          <w:rFonts w:ascii="Times New Roman"/>
          <w:b/>
          <w:i w:val="false"/>
          <w:color w:val="000000"/>
        </w:rPr>
        <w:t xml:space="preserve"> 2020 жылға арналған Үшарал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1 961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328"/>
        <w:gridCol w:w="1328"/>
        <w:gridCol w:w="6114"/>
        <w:gridCol w:w="2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47" w:id="24"/>
    <w:p>
      <w:pPr>
        <w:spacing w:after="0"/>
        <w:ind w:left="0"/>
        <w:jc w:val="left"/>
      </w:pPr>
      <w:r>
        <w:rPr>
          <w:rFonts w:ascii="Times New Roman"/>
          <w:b/>
          <w:i w:val="false"/>
          <w:color w:val="000000"/>
        </w:rPr>
        <w:t xml:space="preserve"> 2020 жылға арналған С.Шәкіров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70 932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70 932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2 584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49" w:id="25"/>
    <w:p>
      <w:pPr>
        <w:spacing w:after="0"/>
        <w:ind w:left="0"/>
        <w:jc w:val="left"/>
      </w:pPr>
      <w:r>
        <w:rPr>
          <w:rFonts w:ascii="Times New Roman"/>
          <w:b/>
          <w:i w:val="false"/>
          <w:color w:val="000000"/>
        </w:rPr>
        <w:t xml:space="preserve"> 2020 жылға арналған Аққұм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74 865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74 865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51" w:id="26"/>
    <w:p>
      <w:pPr>
        <w:spacing w:after="0"/>
        <w:ind w:left="0"/>
        <w:jc w:val="left"/>
      </w:pPr>
      <w:r>
        <w:rPr>
          <w:rFonts w:ascii="Times New Roman"/>
          <w:b/>
          <w:i w:val="false"/>
          <w:color w:val="000000"/>
        </w:rPr>
        <w:t xml:space="preserve"> 2020 жылға арналған Қаратау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53" w:id="27"/>
    <w:p>
      <w:pPr>
        <w:spacing w:after="0"/>
        <w:ind w:left="0"/>
        <w:jc w:val="left"/>
      </w:pPr>
      <w:r>
        <w:rPr>
          <w:rFonts w:ascii="Times New Roman"/>
          <w:b/>
          <w:i w:val="false"/>
          <w:color w:val="000000"/>
        </w:rPr>
        <w:t xml:space="preserve"> 2020 жылға арналған Кеңес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55" w:id="28"/>
    <w:p>
      <w:pPr>
        <w:spacing w:after="0"/>
        <w:ind w:left="0"/>
        <w:jc w:val="left"/>
      </w:pPr>
      <w:r>
        <w:rPr>
          <w:rFonts w:ascii="Times New Roman"/>
          <w:b/>
          <w:i w:val="false"/>
          <w:color w:val="000000"/>
        </w:rPr>
        <w:t xml:space="preserve"> 2020 жылға арналған Көктал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57" w:id="29"/>
    <w:p>
      <w:pPr>
        <w:spacing w:after="0"/>
        <w:ind w:left="0"/>
        <w:jc w:val="left"/>
      </w:pPr>
      <w:r>
        <w:rPr>
          <w:rFonts w:ascii="Times New Roman"/>
          <w:b/>
          <w:i w:val="false"/>
          <w:color w:val="000000"/>
        </w:rPr>
        <w:t xml:space="preserve"> 2020 жылға арналған Қасқабұлақ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23 587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59" w:id="30"/>
    <w:p>
      <w:pPr>
        <w:spacing w:after="0"/>
        <w:ind w:left="0"/>
        <w:jc w:val="left"/>
      </w:pPr>
      <w:r>
        <w:rPr>
          <w:rFonts w:ascii="Times New Roman"/>
          <w:b/>
          <w:i w:val="false"/>
          <w:color w:val="000000"/>
        </w:rPr>
        <w:t xml:space="preserve"> 2020 жылға арналған Тамды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846"/>
        <w:gridCol w:w="1190"/>
        <w:gridCol w:w="3254"/>
        <w:gridCol w:w="4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102 798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328"/>
        <w:gridCol w:w="1328"/>
        <w:gridCol w:w="6114"/>
        <w:gridCol w:w="2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87 469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87 469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